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A/2968/2012 vom 27. November 2012</w:t>
      </w:r>
    </w:p>
    <w:p>
      <w:r>
        <w:t>GE Cour de justice, 2012-11-27, FR</w:t>
      </w:r>
    </w:p>
    <w:p>
      <w:r>
        <w:rPr>
          <w:b/>
        </w:rPr>
        <w:t xml:space="preserve">Quelle: </w:t>
      </w:r>
      <w:r>
        <w:t>https://mcp.opencaselaw.ch/entscheid/ge_gerichte_A_2968_2012</w:t>
      </w:r>
    </w:p>
    <w:p>
      <w:r>
        <w:t>FR: GE_GERICHTE A/2968/2012 du 27 novembre 2012</w:t>
      </w:r>
    </w:p>
    <w:p>
      <w:r>
        <w:t>IT: GE_GERICHTE A/2968/2012 del 27 novembre 2012</w:t>
      </w:r>
    </w:p>
    <w:p>
      <w:pPr>
        <w:pStyle w:val="Heading2"/>
      </w:pPr>
      <w:r>
        <w:t>Volltext</w:t>
      </w:r>
    </w:p>
    <w:p>
      <w:r>
        <w:t>Genève Cour de justice (Cour de droit public) Chambre des assurances sociales 27.11.2012 A/2968/2012</w:t>
      </w:r>
    </w:p>
    <w:p>
      <w:r>
        <w:t>A/2968/2012 ATAS/1425/2012 du 27.11.2012 ( AI ) , SANS OBJET RÉPUBLIQUE ET CANTON DE GENÈVE POUVOIR JUDICIAIRE A/2968/2012 ATAS/1425/2012 COUR DE JUSTICE Chambre des assurances sociales Arrêt du 27 novembre 2012 1 ère Chambre En la cause Madame T___________, domiciliée à Versoix, représentée par APAS-Assoc. permanence défense des patients et assurés recourante contre OFFICE DE L'ASSURANCE-INVALIDITE DU CANTON DE GENEVE, Service juridique, sis rue des Gares 12, case postale 2096, 1211 Genève 2 intimé Attendu en fait que par décision du 7 septembre 2012, l'OFFICE DE L'ASSURANCE-INVALIDITE DU CANTON DE GENEVE (ci-après OAI) a nié le droit de Madame T___________ à une rente d'invalidité et à des mesures professionnelles ; Que l'intéressée, par l'intermédiaire de l'Association pour la permanence de défense des patients et des assurés, a interjeté recours le 2 octobre 2012 contre ladite décision ; qu'elle conclut à l'annulation de cette décision "en ce qu'elle dit que l'incapacité de travail à 50% ne débute qu'en mars 2012 et non en janvier 2009 et que l'assurée ne travaillerait pas à plein-temps si elle était en bonne santé", et à ce que lui soit reconnu le droit à une demi-rente d'invalidité dès le 1 er septembre 2012 ; Que par courrier du 19 novembre 2012, l'OAI a informé la Cour de céans qu'il avait adressé à l'intéressée une nouvelle décision le même jour, annulant et remplaçant celle du 7 septembre 2012, ayant admis de reprendre l'instruction du dossier ; Que ce courrier a été transmis à l'intéressée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Qu'aux termes de l'art. 53 al. 3 LPGA, jusqu’à l’envoi de son préavis à l’autorité de recours, l’assureur peut reconsidérer une décision ou une décision sur opposition contre laquelle un recours a été formé ; Qu'en l'espèce, l'OAI a rendu une nouvelle décision le 19 novembre 2012, annulant et remplaçant la décision litigieuse ; Qu'il convient d'en prendre acte ; Que l'intéressée obtient ainsi satisfaction ; Que le recours est dès lors devenu sans objet ; qu’il convient de rayer la cause du rôle ; Qu’aux termes de l’art. 61 let. g de la LPGA, le recourant qui obtient gain de cause a droit au remboursement de ses frais et dépens dans la mesure fixée par le tribunal ; que leur montant est déterminé sans égard à la valeur litigieuse d’après l’importance et la complexité du litige (ATFA du 1 er mars 1990 en la cause C.P.) ; Que le recourant a droit au remboursement des dépens en vertu de la législation fédérale, même lorsque la procédure est sans objet, pour autant que les chances de succès du procès le justifient (ATF 110 V 57 , consid. 2a ; RCC 1989, p. 318, consid. 2b) ; Que tel est le cas en l’espèce, dès lors que l'intéressée a obtenu que soient adoptées ses conclusions ; Qu'en l'espèce, les dépens seront fixés à 800 fr.; PAR CES MOTIFS, LA CHAMBRE DES ASSURANCES SOCIALES : Prend acte de la nouvelle décision du 19 novembre 2012. Dit que le recours est devenu sans objet. Raye la cause du rôle. Condamne l’intimé à verser à la recourante la somme de 800 fr., à titre de participation à ses frais et dépens.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