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A/295/2012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https://mcp.opencaselaw.ch/entscheid/ge_gerichte_A_295_2012</w:t>
      </w:r>
    </w:p>
    <w:p>
      <w:r>
        <w:t>FR: GE_GERICHTE A/295/2012 du 7 mai 2012</w:t>
      </w:r>
    </w:p>
    <w:p>
      <w:r>
        <w:t>IT: GE_GERICHTE A/295/2012 del 7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07.05.2012 A/295/2012</w:t>
      </w:r>
    </w:p>
    <w:p>
      <w:r>
        <w:t>A/295/2012 ATAS/599/2012 du 07.05.2012 ( AI ) , RETIRE RÉPUBLIQUE ET CANTON DE GENÈVE POUVOIR JUDICIAIRE A/295/2012 ATAS/599/2012 COUR DE JUSTICE Chambre des assurances sociales Arrêt du 7 mai 2012 6 ème Chambre En la cause Monsieur Z__________, représenté par sa mère, Madame Z__________, domicilié à Genève, eprésenté par PROCAP Service juridique recourant contre OFFICE DE L'ASSURANCE-INVALIDITE DU CANTON DE GENEVE, sis rue de Lyon 97, Genève intimé Attendu en fait que le 12 décembre 2011, l’Office de l’assurance-invalidité (ci-après : l’OAI) a octroyé à Monsieur Z__________ (ci-après l’assuré) une allocation en raison d’une impotence moyenne du 1 er juillet 2006 au 31 mai 2011 et une allocation en raison d’une impotence faible dès le 1 er juin 2011, sans droit à des suppléments pour soins intenses ; Qu’en date du 27 janvier 2012, l’assuré, représenté par sa mère, Madame Z__________, a interjeté recours contre ladite décision auprès de la Cour de céans ; Que le 1 er mars 2012, l’OAI a conclu au rejet du recours et à la confirmation de la décision attaquée ; Qu’à la demande du recourant, la Cour de céans a transmis à ce dernier le dossier de l’intimé ; Que par déclaration signée le 23 avril 2012, la représentante légale du recourant a déclaré retirer son recours; Attendu en droit que selon l’art. 89 al. 1 de la loi sur la procédure administrative du 12 septembre 1985 (LPA ; RS E 5 10), le retrait du recours met fin à la procédure ; Qu'en l’espèce le recours ayant été retiré, il convient d'en prendre acte et de rayer la cause du rôle. PAR CES MOTIFS, LA CHAMBRE DES ASSURANCES SOCIALES : Prend acte du retrait du recours. Raye la cause du rôle. Dit qu’aucun émolument n’est perçu. La greffière Nancy BISIN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