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A/295/2004 vom 20. November 2003</w:t>
      </w:r>
    </w:p>
    <w:p>
      <w:r>
        <w:t>GE Cour de justice, 2003-11-20, FR</w:t>
      </w:r>
    </w:p>
    <w:p>
      <w:r>
        <w:rPr>
          <w:b/>
        </w:rPr>
        <w:t xml:space="preserve">Quelle: </w:t>
      </w:r>
      <w:r>
        <w:t>https://mcp.opencaselaw.ch/entscheid/ge_gerichte_A_295_2004</w:t>
      </w:r>
    </w:p>
    <w:p>
      <w:r>
        <w:t>FR: GE_GERICHTE A/295/2004 du 20 novembre 2003</w:t>
      </w:r>
    </w:p>
    <w:p>
      <w:r>
        <w:t>IT: GE_GERICHTE A/295/2004 del 20 novembre 2003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LPP des ex-époux. Les dates pertinentes sont, d’une part, celle du mariage, le 4 février 1983, d’autre part le 16 janvier 2004, date à laquelle le jugement de divorce est devenu exécutoire. Selon les documents produits, la prestation acquise pendant le mariage par le demandeur est de 462’039 fr. 10 tandis que celle acquise par la demanderesse est de 21'178 fr. 25 au total, les intérêts ayant déjà été calculés par les institutions de prévoyance défenderesses. Ainsi le demandeur doit à son ex-épouse le montant de 231'019 fr. 55 (462'039 fr.10 : 2) et celle-ci lui doit le montant de 10'589 fr. 12 ( 21'178 fr. 25 : 2), de sorte que c’est le demandeur qui doit à la demanderesse le montant de 220'430 fr. 45.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