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A/2954/2016 vom 27. Februar 2017</w:t>
      </w:r>
    </w:p>
    <w:p>
      <w:r>
        <w:t>GE Cour de justice, 2017-02-27, FR</w:t>
      </w:r>
    </w:p>
    <w:p>
      <w:r>
        <w:rPr>
          <w:b/>
        </w:rPr>
        <w:t xml:space="preserve">Quelle: </w:t>
      </w:r>
      <w:r>
        <w:t>https://mcp.opencaselaw.ch/entscheid/ge_gerichte_A_2954_2016</w:t>
      </w:r>
    </w:p>
    <w:p>
      <w:r>
        <w:t>FR: GE_GERICHTE A/2954/2016 du 27 février 2017</w:t>
      </w:r>
    </w:p>
    <w:p>
      <w:r>
        <w:t>IT: GE_GERICHTE A/2954/2016 del 27 febbraio 2017</w:t>
      </w:r>
    </w:p>
    <w:p>
      <w:pPr>
        <w:pStyle w:val="Heading2"/>
      </w:pPr>
      <w:r>
        <w:t>Erwägungen</w:t>
      </w:r>
    </w:p>
    <w:p>
      <w:r>
        <w:rPr>
          <w:b/>
        </w:rPr>
        <w:t>E. 6</w:t>
      </w:r>
    </w:p>
    <w:p>
      <w:r>
        <w:t>M. A______ suit-il un traitement adéquat ?</w:t>
      </w:r>
    </w:p>
    <w:p>
      <w:r>
        <w:rPr>
          <w:b/>
        </w:rPr>
        <w:t>E. 7</w:t>
      </w:r>
    </w:p>
    <w:p>
      <w:r>
        <w:t>a) Quelles sont les limitations fonctionnelles en relation avec chaque diagnostic ? b) M. A______ présente-t-il une majoration des symptômes ? c) Existe-t-il une cohérence entre les plaintes de M. A______ et les signes objectifs ?</w:t>
      </w:r>
    </w:p>
    <w:p>
      <w:r>
        <w:rPr>
          <w:b/>
        </w:rPr>
        <w:t>E. 8</w:t>
      </w:r>
    </w:p>
    <w:p>
      <w:r>
        <w:t>a) Compte tenu de vos diagnostics, M. A______ pourrait-il exercer une activité lucrative ? Si non, pourquoi ? b) Si oui, laquelle ? A quel taux ? Depuis quelle date ? c) En particulier l'ancienne activité est-elle exigible ? Si non, une activité adaptée est-elle possible ? Si non ou dans une mesure restreinte, pour quels motifs ? d) Comment la capacité de travail de M. A______ a-t-elle évoluée depuis septembre 2010 ?</w:t>
      </w:r>
    </w:p>
    <w:p>
      <w:r>
        <w:rPr>
          <w:b/>
        </w:rPr>
        <w:t>E. 9</w:t>
      </w:r>
    </w:p>
    <w:p>
      <w:r>
        <w:t>Quel est votre pronostic quant à l’exigibilité de la reprise d’une activité lucrative ?</w:t>
      </w:r>
    </w:p>
    <w:p>
      <w:r>
        <w:rPr>
          <w:b/>
        </w:rPr>
        <w:t>E. 10</w:t>
      </w:r>
    </w:p>
    <w:p>
      <w:r>
        <w:t>Quelles sont les limitations fonctionnelles qui entrent en ligne de compte ?</w:t>
      </w:r>
    </w:p>
    <w:p>
      <w:r>
        <w:rPr>
          <w:b/>
        </w:rPr>
        <w:t>E. 11</w:t>
      </w:r>
    </w:p>
    <w:p>
      <w:r>
        <w:t>Des mesures médicales sont-elles nécessaires préalablement à la reprise d’une activité lucrative ? Si oui, lesquelles ?</w:t>
      </w:r>
    </w:p>
    <w:p>
      <w:r>
        <w:rPr>
          <w:b/>
        </w:rPr>
        <w:t>E. 12</w:t>
      </w:r>
    </w:p>
    <w:p>
      <w:r>
        <w:t>a) Etes-vous d'accord avec l'expertise du Dr N______ du 19 janvier 2015 ? En particulier avec les limitations fonctionnelles constatées et l'estimation d'une capacité de travail totale dans une activité adaptée depuis le 1 er janvier 2013 ? Si non, pourquoi ? b) Etes-vous d’accord avec l’avis du Dr J______ du SMR du 16 avril 2013 ? En particulier avec les limitations fonctionnelles constatées et l’estimation d’une capacité de travail nulle depuis le 1 er octobre 2012 et de 50 % dans une activité adaptée dès le 16 avril 2013 ? Si non, pourquoi ? c) Etes-vous d’accord avec les avis du Dr R______ des 15 juin et 26 octobre 2016 ? Si non, pourquoi ?</w:t>
      </w:r>
    </w:p>
    <w:p>
      <w:r>
        <w:rPr>
          <w:b/>
        </w:rPr>
        <w:t>E. 13</w:t>
      </w:r>
    </w:p>
    <w:p>
      <w:r>
        <w:t>Quel est le pronostic ?</w:t>
      </w:r>
    </w:p>
    <w:p>
      <w:r>
        <w:rPr>
          <w:b/>
        </w:rPr>
        <w:t>E. 14</w:t>
      </w:r>
    </w:p>
    <w:p>
      <w:r>
        <w:t>Des mesures de réadaptation professionnelle sont-elles envisageables ?</w:t>
      </w:r>
    </w:p>
    <w:p>
      <w:r>
        <w:rPr>
          <w:b/>
        </w:rPr>
        <w:t>E. 15</w:t>
      </w:r>
    </w:p>
    <w:p>
      <w:r>
        <w:t>Faire toutes autres observations ou suggestions utiles. III. Réserve le sort des frais jusqu’à droit jugé au fond. La greffière Julia BARRY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