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A/2953/2015 vom 24. November 2015</w:t>
      </w:r>
    </w:p>
    <w:p>
      <w:r>
        <w:t>GE Cour de justice, 2015-11-24, FR</w:t>
      </w:r>
    </w:p>
    <w:p>
      <w:r>
        <w:rPr>
          <w:b/>
        </w:rPr>
        <w:t xml:space="preserve">Quelle: </w:t>
      </w:r>
      <w:r>
        <w:t>https://mcp.opencaselaw.ch/entscheid/ge_gerichte_A_2953_2015</w:t>
      </w:r>
    </w:p>
    <w:p>
      <w:r>
        <w:t>FR: GE_GERICHTE A/2953/2015 du 24 novembre 2015</w:t>
      </w:r>
    </w:p>
    <w:p>
      <w:r>
        <w:t>IT: GE_GERICHTE A/2953/2015 del 24 novembre 2015</w:t>
      </w:r>
    </w:p>
    <w:p>
      <w:pPr>
        <w:pStyle w:val="Heading2"/>
      </w:pPr>
      <w:r>
        <w:t>Erwägungen</w:t>
      </w:r>
    </w:p>
    <w:p>
      <w:r>
        <w:rPr>
          <w:b/>
        </w:rPr>
        <w:t>E. 1</w:t>
      </w:r>
    </w:p>
    <w:p>
      <w:r>
        <w:t>ère Chambre En la cause Monsieur A______, domicilié au PETIT-LANCY Madame A______, domiciliée à GENÈVE demandeurs contre FONDATION INSTITUTION SUPPLÉTIVE LPP DE ZURICH, sise Weststrasse 50, ZURICH CAISSE DE PRÉVOYANCE DE L’ÉTAT DE GENÈVE, sise boulevard de Saint-Georges 38, GENÈVE CAISSE DE PRÉVOYANCE DE LA CONSTRUCTION, sise rue de la Rôtisserie 8, GENÈVE défenderesses EN FAIT 1.        Par jugement du 4 février 2015, la 8 ème chambre du Tribunal de première instance a prononcé le divorce de Madame A______, née B______ le ______ 1972, et Monsieur A______, né le ______ 1957, mariés en date du 4 août 2006. ![endif]&gt;![if&gt; 2.        Selon le chiffre 22 du jugement précité, le Tribunal de première instance a ordonné le partage par moitié des avoirs de prévoyance professionnelle acquis par chacun des époux durant le mariage.![endif]&gt;![if&gt; 3.        Le prononcé du divorce est devenu définitif le 10 mars 2015 et a été transmis d'office à la chambre de céans le 3 septembre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4 août 2006 et le 10 mars 2015.![endif]&gt;![if&gt; 5.        L'instruction menée par la chambre de céans a permis d'établir les faits pertinents suivants :![endif]&gt;![if&gt; S'agissant des avoirs LPP de la demanderesse : - Il résulte de l'extrait des comptes individuels de cotisations AVS/AI transmis par la Caisse cantonale genevoise de compensation le 23 septembre 2015 que la demanderesse : ·         n’a pas réalisé de revenus suffisants pour être soumis à cotisations en 2006,![endif]&gt;![if&gt; ·         n'a pas exercé d'activité lucrative en janvier et février 2010,![endif]&gt;![if&gt; ·         a été mise au bénéfice d’indemnités de chômage de janvier à avril 2007 et en mars et avril 2010.![endif]&gt;![if&gt; - Le 26 octobre 2015, la Fondation 2 ème pilier Swissstaffing a indiqué avoir affilié la demanderesse à plusieurs reprises avant le mariage, ainsi que du 1 er novembre au 2 décembre 2007. Les prestations de sortie acquises avant le mariage ont été transférées à la Fondation institution supplétive LPP de Zurich. Celle acquise pendant le mariage, d’un montant de CHF 466.25 au 2 mai 2008, a été transférée à la Caisse de prévoyance du personnel des établissements publics médicaux du canton de Genève (CEH). - Par courrier du 9 octobre 2015, la Fondation collective Vita a déclaré avoir affilié la demanderesse du 1 er mars au 7 mai 2010, et transféré la prestation de libre passage à la CEH. - Le 28 septembre 2015, la Caisse de prévoyance de l’État de Genève (CPEG), anciennement la CEH, a informé la chambre de céans avoir affilié la demanderesse, notamment, du 1 er décembre 2007 au 31 décembre 2009, et à nouveau depuis le 1 er mai 2010. La prestation de libre passage au 31 mars 2015 s’élève à CHF 65'942.85 , compte tenu des prestations versées par la Fondation collective Vita et la Fondation institution supplétive LPP de Zurich. - La Fondation institution supplétive LPP de Zurich a déclaré, le 2 novembre 2015, que la demanderesse avait à ce jour un compte de libre passage, lequel ne concernait que des avoirs acquis avant le mariage. S'agissant des avoirs LPP du demandeur : - Il résulte de l'extrait des comptes individuels de cotisations AVS/AI transmis par la Caisse cantonale genevoise de compensation le 23 septembre 2015 que le demandeur a réalisé des revenus suffisants pour être soumis à cotisations durant tout le mariage. - Par courrier du 16 septembre 2015, la Caisse de prévoyance de la construction a indiqué affilier le demandeur depuis le 1 er juillet 1994. Elle a précisé que la prestation de libre passage acquise pendant le mariage s’élève à CHF 45'489.65 , après déduction des avoirs acquis avant le mariage, intérêts au jour du divorce compris, soit CHF 90'130.70. 6.        Ces documents ont été transmis aux parties en date du 6 novembre 2015. ![endif]&gt;![if&gt; 7.        La demanderesse a fait part de ses observations le 15 novembre 2015. Elle indique que son ex-époux bénéficie d’une situation financière confortable et que ce nonobstant il ne s’acquitte pas des dettes qu’il a envers elle. Elle conclut dès lors à ce que leurs avoirs LPP ne soient pas partagés.![endif]&gt;![if&gt; 8.        Le demandeur quant à lui ne s’est pas manifesté.![endif]&gt;![if&gt; 9.        Sur ce,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![endif]&gt;![if&gt; La chambre de céans n’est pas compétente pour modifier cette répartition. Elle rappelle qu’elle ne peut en effet se substituer au juge du divorce. Elle est liée à la clé de répartition prévue dans le jugement de divorce et doit uniquement exécuter le partage (ATF 132 III 401 consid. 2.2 p. 404; 132 V 337 consid. 2.2 p. 341 ; 9C_388/2009 ). Seul le juge du divorce est compétent pour déterminer la clé de répartition. 5.        Les dates pertinentes sont, d’une part, celle du mariage, le 4 août 2006, d’autre part, le 10 mars 2015, date à laquelle le jugement de divorce est devenu exécutoire.![endif]&gt;![if&gt; 6.        Selon les documents produits, la prestation acquise pendant le mariage par le demandeur est de CHF 45'489.65, tandis que celle acquise par la demanderesse est de CHF 65'942.85, les intérêts ayant déjà été calculés par les institutions de prévoyance défenderesses. Ainsi le demandeur doit à son ex-épouse le montant de CHF 22'744.85 (CHF  45'489.65 : 2) et celle-ci doit à celui-là le montant de CHF 32'971.45 (CHF 65'942.85 : 2), de sorte que c’est la demanderesse qui doit au demandeur le montant de CHF 10'226.60.![endif]&gt;![if&gt;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