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A/2946/2016 vom 1. November 2016</w:t>
      </w:r>
    </w:p>
    <w:p>
      <w:r>
        <w:t>GE Cour de justice, 2016-11-01, FR</w:t>
      </w:r>
    </w:p>
    <w:p>
      <w:r>
        <w:rPr>
          <w:b/>
        </w:rPr>
        <w:t xml:space="preserve">Quelle: </w:t>
      </w:r>
      <w:r>
        <w:t>https://mcp.opencaselaw.ch/entscheid/ge_gerichte_A_2946_2016</w:t>
      </w:r>
    </w:p>
    <w:p>
      <w:r>
        <w:t>FR: GE_GERICHTE A/2946/2016 du 1 novembre 2016</w:t>
      </w:r>
    </w:p>
    <w:p>
      <w:r>
        <w:t>IT: GE_GERICHTE A/2946/2016 del 1 novembre 2016</w:t>
      </w:r>
    </w:p>
    <w:p>
      <w:pPr>
        <w:pStyle w:val="Heading2"/>
      </w:pPr>
      <w:r>
        <w:t>Erwägungen</w:t>
      </w:r>
    </w:p>
    <w:p>
      <w:r>
        <w:rPr>
          <w:b/>
        </w:rPr>
        <w:t>E. 1</w:t>
      </w:r>
    </w:p>
    <w:p>
      <w:r>
        <w:t>ère Chambre En la cause Monsieur A______, domicilié au PETIT-LANCY recourant contre HELSANA ASSURANCES SA, sise Zürichstrasse 130, DÜBENDORF intimée EN FAIT 1.        Monsieur A______ (ci-après l’assuré), né le ______ 1962, est affilié auprès de Helsana Assurances SA (ci-après l’assureur) pour l’assurance obligatoire des soins.![endif]&gt;![if&gt; 2.        L’assuré ne s’est pas acquitté des primes de l’assurance-maladie des mois de novembre 2014 à avril 2015, ce malgré rappels et sommations, de sorte que l’assureur a entamé à son encontre une poursuite le 17 juillet 2015 portant sur le montant de CHF 3'034.90, représentant les primes de novembre et décembre 2014 (2 x CHF 491.05) et de janvier à avril 2015 (4 x CHF 513.20), auquel s’ajoutent les frais de rappel de CHF 120.-, les frais d’intervention de CHF 80.-, ainsi qu’un intérêt moratoire de 5% dès le 17 janvier 2015 (mi-échéance).![endif]&gt;![if&gt; 3.        L’assuré a formé opposition au commandement de payer, poursuite n° 15 1______ , à lui notifié le 11 août 2015.![endif]&gt;![if&gt; 4.        Une décision de mainlevée d’opposition a été prononcée le 6 octobre 2015 par l’assureur.![endif]&gt;![if&gt; 5.        L’assuré a contesté cette décision le 2 novembre 2015, refusant de payer les frais de contentieux et les frais de poursuite. ![endif]&gt;![if&gt; 6.        Par décision du 4 août 2016, l’assureur a rejeté l’opposition et prononcé la mainlevée de la poursuite n° 15 1______ pour le montant de CHF 3'034.90 (créance avec 5% intérêt moratoire à partir du 17 janvier 2015, CHF 120.- de frais de rappel et CHF 80.- de frais d’intervention).![endif]&gt;![if&gt; 7.        L’assuré a interjeté recours le 29 août 2016 par courriers adressés à l’assureur et à l’office cantonal des assurances sociales ; l’assureur a transmis à la chambre de céans le recours.![endif]&gt;![if&gt; 8.        Le 16 septembre 2016, l’assuré a confirmé à la chambre de céans qu’il contestait devoir payer les frais réclamés, les considérant trop élevés.![endif]&gt;![if&gt; 9.        Dans sa réponse du 11 octobre 2016, l’assureur a conclu au rejet du recours ;![endif]&gt;![if&gt; 10.    Ce courrier a été transmis à l’assuré et la cause gardée à juger.![endif]&gt;![if&gt; EN DROIT 1.        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832.10).![endif]&gt;![if&gt; 2.        Sa compétence pour juger du cas d’espèce est ainsi établie.![endif]&gt;![if&gt; 3.        Les dispositions de la LPGA, entrée en vigueur le 1 er janvier 2003, sont applicables à l’assurance-maladie, à moins que la LAMal n’y déroge expressément. ![endif]&gt;![if&gt; 4.        Interjeté en temps utile devant le tribunal compétent, le recours est recevable (art. 56, 58 et 60 LPGA). ![endif]&gt;![if&gt; 5.        En l'espèce, le litige porte sur la question de savoir si l’assureur était en droit de prononcer la mainlevée de l’opposition formée par l’assuré au commandement de payer à lui notifié, s’agissant plus particulièrement des frais ajoutés au montant des primes dues.![endif]&gt;![if&gt; 6.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105b de l’ordonnance sur l'assurance-maladie, du 27 juin 1995 - OAMal ; RS 832.102), en vigueur depuis le 1 er août 2007).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147 ). ![endif]&gt;![if&gt; 7.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à la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références).![endif]&gt;![if&gt; 8.        Conformément à l’art. 105a OAMal, les intérêts moratoires pour les primes échues selon l’art. 26 al. 1 LPGA s’élèvent à 5 % par année. Au surplus, l'assureur maladie peut réclamer le paiement dans une mesure appropriée des frais de sommation et des frais supplémentaires causés par le retard de l'assuré (ATF 125 V 276).![endif]&gt;![if&gt; 9.        En l’espèce, l’assuré est au bénéfice d’une assurance obligatoire des soins BASIS avec accidents, dont les primes mensuelles s’élèvent à CHF 491.05 en 2014 et à CHF 513.20 en 2015.![endif]&gt;![if&gt; Il résulte des pièces du dossier que l’assuré ne s’est pas acquitté du montant des primes de novembre 2014 à avril 2015, malgré rappels et sommations. Par conséquent, l’assureur avait non seulement le droit, mais aussi le devoir de tout mettre en œuvre pour faire valoir ses prétentions par la voie de la poursuite. 10.    Il sied de rappeler que selon les conditions d’assurance applicables, et plus particulièrement les art. 5.2 et 5.3, les primes doivent être payées à l’avance et sont échues le premier de chaque mois, et si la prime n’est pas payée, un rappel est adressé à l’assuré, puis des poursuites sont engagées.![endif]&gt;![if&gt; 11.    Les frais de rappel et de mise en demeure sont indiqués à l’art. 105b al. 3 OAMal. Selon cette disposition,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Tel est le cas en l’espèce. Les frais administratifs sont prévus à l’art. 5.5 des conditions d’assurance. La perception d’un intérêt de 5% par année est quant à elle prévue à l’art. 26 al. 1 LPGA. Enfin, l’art. 68 al. 1 de la loi sur la poursuite pour dettes et la faillite du 11 avril 1889 (LP ; RS 281.1) stipule expressément que les frais de poursuite sont à la charge du débiteur, même si le créancier en fait l’avance.![endif]&gt;![if&gt; 12.    Force est de constater, au vu de ce qui précède, que l’assureur a agi conformément aux dispositions de la LPGA et de ses conditions d’assurance.![endif]&gt;![if&gt; Dès lors que l’assuré ne s’est pas acquitté des primes dues, l’assureur est fondé à lui en réclamer le paiement, ainsi que des frais et intérêts moratoires par la voie de la poursuite, et à lever son opposition au commandement de payer, conformément aux dispositions légales et à la jurisprudence susmentionnées. Force est de constater que le montant des frais dont le paiement est réclamé par l’assureur n’est ni disproportionné, ni exorbitant, étant rappelé que le fait que l’assuré n’ait pas payé ses primes d’assurance a obligé l’assureur à lui adresser rappels, sommations et décisions. 13.    Mal fondé, le recours est rejeté.![endif]&gt;![if&gt;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