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A/292/2012 vom 27. September 2012</w:t>
      </w:r>
    </w:p>
    <w:p>
      <w:r>
        <w:t>GE Cour de justice, 2012-09-27, FR</w:t>
      </w:r>
    </w:p>
    <w:p>
      <w:r>
        <w:rPr>
          <w:b/>
        </w:rPr>
        <w:t xml:space="preserve">Quelle: </w:t>
      </w:r>
      <w:r>
        <w:t>https://mcp.opencaselaw.ch/entscheid/ge_gerichte_A_292_2012</w:t>
      </w:r>
    </w:p>
    <w:p>
      <w:r>
        <w:t>FR: GE_GERICHTE A/292/2012 du 27 septembre 2012</w:t>
      </w:r>
    </w:p>
    <w:p>
      <w:r>
        <w:t>IT: GE_GERICHTE A/292/2012 del 27 settembre 2012</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ressort des pièces versées au dossier, plus particulièrement des relevés bancaires de la recourante, que celle-ci a effectué de nombreux prélèvements en Italie entre 2010 et 2011. Toutefois, ses relevés de comptes montrent également que durant cette période, elle a effectué des retraits à Genève, parfois le même jour et à seulement quelques heures d’intervalle avec un autre effectué en Italie. La recourante a expliqué que, si elle s’est fréquemment rendue en Italie en 2010 et 2011, c'est avant tout pour rendre visite à sa mère souffrante avant qu'elle ne décède. L’absence de trace d'achat de billets d'avion ou de train sur les décomptes produits corrobore par ailleurs ses allégations quant à la manière dont elle s’est déplacée. Le fait que les relevés bancaires attestent de retraits tantôt à Genève, tantôt en Italie, plaide également en faveur d'allers-retours fréquents mais de courte durée. A contrario, aucun élément au dossier, à l'exception du fait que des retraits d'argent aient été effectués en Italie, ne permet de conclure au degré de vraisemblance prépondérante requis par la jurisprudence qu’entre le 1 er mai et le 31 août 2011, la recourante aurait résidé ailleurs de manière permanente avec l'intention de s'y établir de manière effective. En particulier, on ne saurait tirer aucune conclusion valable de l’absence de factures médicales durant la période considérée dans la mesure où c’est une courte période et où il n’est pas établi que la recourante souffrirait d’une maladie chronique nécessitant un suivi et un traitement régulier dont l’interruption pourrait donner à penser qu’elle était absente. Au contraire, il apparaît que la recourante a de nombreuses attaches à Genève, où elle a fait sa vie depuis 1980 et où vivent ses enfants et son ex-époux. Dans ces circonstances, la décision de l’intimé de nier le droit de la recourante aux prestations complémentaires cantonales durant la période litigieuse apparaît infondée. Eu égard aux considérations qui précèdent, le recours est admis. PAR CES MOTIFS, LA CHAMBRE DES ASSURANCES SOCIALES : Statuant A la forme : Déclare le recours recevable. Au fond : L'admet. Annule les décisions des 12 septembre et 4 janvier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