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A/2926/2012 vom 17. Oktober 2012</w:t>
      </w:r>
    </w:p>
    <w:p>
      <w:r>
        <w:t>GE Cour de justice, 2012-10-17, FR</w:t>
      </w:r>
    </w:p>
    <w:p>
      <w:r>
        <w:rPr>
          <w:b/>
        </w:rPr>
        <w:t xml:space="preserve">Quelle: </w:t>
      </w:r>
      <w:r>
        <w:t>https://mcp.opencaselaw.ch/entscheid/ge_gerichte_A_2926_2012</w:t>
      </w:r>
    </w:p>
    <w:p>
      <w:r>
        <w:t>FR: GE_GERICHTE A/2926/2012 du 17 octobre 2012</w:t>
      </w:r>
    </w:p>
    <w:p>
      <w:r>
        <w:t>IT: GE_GERICHTE A/2926/2012 del 17 ottobre 2012</w:t>
      </w:r>
    </w:p>
    <w:p>
      <w:pPr>
        <w:pStyle w:val="Heading2"/>
      </w:pPr>
      <w:r>
        <w:t>Volltext</w:t>
      </w:r>
    </w:p>
    <w:p>
      <w:r>
        <w:t>Genève Cour de justice (Cour de droit public) Chambre des assurances sociales 17.10.2012 A/2926/2012</w:t>
      </w:r>
    </w:p>
    <w:p>
      <w:r>
        <w:t>A/2926/2012 ATAS/1261/2012 du 17.10.2012 ( CHOMAG ) , RETIRE RÉPUBLIQUE ET CANTON DE GENÈVE POUVOIR JUDICIAIRE A/2926/2012 ATAS/1261/2012 COUR DE JUSTICE Chambre des assurances sociales Arrêt du 17 octobre 2012 4 ème Chambre En la cause Madame B__________, domiciliée à Genève recourante contre OFFICE CANTONAL DE L'EMPLOI, service juridique, sis rue des Gares 16, 1201 Genève intimé Vu la décision du 30 août 2012 de l’OFFICE CANTONAL DE L’EMPLOI déclarant irrecevable l’opposition formée par Madame B__________ (ci-après l’assurée ou la recourante) ; Vu le recours interjeté le 26 septembre 2012 par l’assurée ; Vu le courrier du 8 septembre 2012 de la recourante déclarant retirer son recours ; Qu'il convient d'en prendre acte et de rayer la cause du rôle. PAR CES MOTIFS, LA CHAMBRE DES ASSURANCES SOCIALES : Prend acte du retrait du recours. Raye la cause du rôle. La greffière Isabelle CASTILLO La Présidente :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