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A/290/2020 vom 24. August 2020</w:t>
      </w:r>
    </w:p>
    <w:p>
      <w:r>
        <w:t>GE Cour de justice, 2020-08-24, FR</w:t>
      </w:r>
    </w:p>
    <w:p>
      <w:r>
        <w:rPr>
          <w:b/>
        </w:rPr>
        <w:t xml:space="preserve">Quelle: </w:t>
      </w:r>
      <w:r>
        <w:t>https://mcp.opencaselaw.ch/entscheid/ge_gerichte_A_290_2020</w:t>
      </w:r>
    </w:p>
    <w:p>
      <w:r>
        <w:t>FR: GE_GERICHTE A/290/2020 du 24 août 2020</w:t>
      </w:r>
    </w:p>
    <w:p>
      <w:r>
        <w:t>IT: GE_GERICHTE A/290/2020 del 24 agosto 2020</w:t>
      </w:r>
    </w:p>
    <w:p>
      <w:pPr>
        <w:pStyle w:val="Heading2"/>
      </w:pPr>
      <w:r>
        <w:t>Erwägungen</w:t>
      </w:r>
    </w:p>
    <w:p>
      <w:r>
        <w:rPr>
          <w:b/>
        </w:rPr>
        <w:t>E. 10</w:t>
      </w:r>
    </w:p>
    <w:p>
      <w:r>
        <w:t>ème Chambre En la cause Monsieur A______, précédemment domicilié c/o B______, à GENÈVE, actuellement sans domicile ni résidence connus Madame A______, domiciliée à MEYRIN demandeur demanderesse contre Fondation institution supplétive LPP, sise Elias-Canetti-Strasse 2, ZURICH défenderesse EN FAIT 1.        Une demande de divorce a été déposée le 15 mars 2019 auprès du Tribunal de première instance. 2.        Par jugement du 15 octobre 2019, la 9 ème chambre du Tribunal de première instance a prononcé le divorce de Madame A______, née C______ le ______ 1992, et Monsieur A______, né le ______ 1991, mariés en date du 28 juin 2013. 3.        Selon le chiffre 12 du dispositif du jugement précité, le Tribunal de première instance a ordonné le partage par moitié des avoirs de prévoyance professionnelle acquis par chacun des époux durant le mariage. 4.        Le jugement de divorce est devenu définitif le 26 novembre 2019 et a été transmis d'office à la chambre de céans le 22 janvier 2020 pour exécution du partage. 5.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du demandeur le nom de leur institution de prévoyance, puis a interpellé ces dernières en les priant de lui communiquer les montants des avoirs LPP du demandeur acquis durant le mariage, soit entre le 28 juin 2013 et le 15 mars 2019. 6.        Il ressort de l'extrait du compte individuel de la demanderesse établi par la caisse genevoise de compensation le 1 er novembre 2019 qu'elle n'a réalisé que de très faibles revenus durant le mariage ne permettant pas de cotiser à la LPP. 7.        Selon le courrier de D______ du 26 mai 2020, la prestation acquise pendant le mariage par le demandeur est de CHF 1'628.15. Selon courrier de la Fondation institution supplétive LPP du 24 juin 2020, la prestation acquise pendant le mariage par le demandeur se monte à CHF 9'011.82. 8.        Par courrier du 8 juillet 2020, la chambre de céans a communiqué aux parties sur quelle base elle procédera au partage. 9.        En l'absence d'objections dans le délai fixé,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(art. 134 al. 1 let. b de la loi sur l'organisation judiciaire, du 26 septembre 2010 [LOJ - E 2 05]), doit, après que l'affaire lui a été transmise (art. 281 al. 3 CPC), exécuter d'office le partage sur la base de la clé de répartition déterminée par le juge du divorce.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5.        En l'espèce, le juge de première instance a ordonné le partage par moitié des prestations de sortie acquises durant le mariage par les demandeurs. Les dates pertinentes sont, d'une part, celle du mariage, le 28 juin 2013, et d'autre part le 15 mars 2019, date à laquelle la demande en divorce a été déposée. 6.        Selon les documents produits, la prestation acquise pendant le mariage par le demandeur est de CHF 10'639.97 (1'628.15 + 9'011.82), les intérêts ayant déjà été calculés par les institutions de prévoyance défenderesses. La demanderesse ne disposant pas d'avoir de prévoyance le demandeur doit à son ex-épouse le montant de CHF 5'320.- (CHF10'639.97: 2).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