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A/28/2007 vom 9. November 2006</w:t>
      </w:r>
    </w:p>
    <w:p>
      <w:r>
        <w:t>GE Cour de justice, 2006-11-09, FR</w:t>
      </w:r>
    </w:p>
    <w:p>
      <w:r>
        <w:rPr>
          <w:b/>
        </w:rPr>
        <w:t xml:space="preserve">Quelle: </w:t>
      </w:r>
      <w:r>
        <w:t>https://mcp.opencaselaw.ch/entscheid/ge_gerichte_A_28_2007</w:t>
      </w:r>
    </w:p>
    <w:p>
      <w:r>
        <w:t>FR: GE_GERICHTE A/28/2007 du 9 novembre 2006</w:t>
      </w:r>
    </w:p>
    <w:p>
      <w:r>
        <w:t>IT: GE_GERICHTE A/28/2007 del 9 novembre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23 mars 1984, d’autre part le 15 décembre 2006, date à laquelle le jugement de divorce est devenu exécutoire. Selon les documents produits, la prestation acquise pendant le mariage par M. G___________ est de 407'638 fr. 35 (auprès du Groupe Mutuel Prévoyance) tandis que celle acquise par Mme G___________ est de 8'602 fr. 85 (soit 2'646 fr. 45 chez Swisscanto Fondation collective des Banques Cantonales et 5'956 fr. 40 auprès de la Fondation institution supplétive LPP), les intérêts ayant déjà été calculés par les institutions de prévoyance défenderesses. Ainsi M. G___________ doit à son ex-épouse le montant de 203'819 fr. 175 (407'638 fr. 35 : 2) et celle-ci lui doit le montant de 4'301 fr. 425 (8'602 fr. 85 : 2), de sorte que c’est M. G___________ qui doit à Mme G___________ le montant de 199'517 fr. 75.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