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A/2894/2023 vom 23. April 2024</w:t>
      </w:r>
    </w:p>
    <w:p>
      <w:r>
        <w:t>GE Cour de justice, 2024-04-23, FR</w:t>
      </w:r>
    </w:p>
    <w:p>
      <w:r>
        <w:rPr>
          <w:b/>
        </w:rPr>
        <w:t xml:space="preserve">Quelle: </w:t>
      </w:r>
      <w:r>
        <w:t>https://mcp.opencaselaw.ch/entscheid/ge_gerichte_A_2894_2023</w:t>
      </w:r>
    </w:p>
    <w:p>
      <w:r>
        <w:t>FR: GE_GERICHTE A/2894/2023 du 23 avril 2024</w:t>
      </w:r>
    </w:p>
    <w:p>
      <w:r>
        <w:t>IT: GE_GERICHTE A/2894/2023 del 23 aprile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 er janvier 2021 est entrée en vigueur la modification du 21 juin 2019 de la LPGA. Dans la mesure où le recours a été interjeté postérieurement au 1 er janvier 2021, il est soumis au nouveau droit (cf. art. 82 a LPGA a contrario).</w:t>
      </w:r>
    </w:p>
    <w:p>
      <w:r>
        <w:rPr>
          <w:b/>
        </w:rPr>
        <w:t>E. 1.4</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un éventuel droit à une rente d’invalidité naitrait antérieurement au 1 er janvier 2022, l’incapacité de travail invoquée débutant en novembre 2019 et la demande de prestations ayant été déposée en 2020, de sorte que les dispositions légales applicables seront citées dans leur ancienne teneur.</w:t>
      </w:r>
    </w:p>
    <w:p>
      <w:r>
        <w:rPr>
          <w:b/>
        </w:rPr>
        <w:t>E. 1.5</w:t>
      </w:r>
    </w:p>
    <w:p>
      <w:r>
        <w:t>Interjeté en temps utile, le recours est recevable (art. 60. LPGA).</w:t>
      </w:r>
    </w:p>
    <w:p>
      <w:r>
        <w:rPr>
          <w:b/>
        </w:rPr>
        <w:t>E. 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3.2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3.3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3.4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4.5</w:t>
      </w:r>
    </w:p>
    <w:p>
      <w:r>
        <w:t>Dans l’affirmative, considérez-vous que cela suffise à exclure une atteinte à la santé significative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 Ressources</w:t>
      </w:r>
    </w:p>
    <w:p>
      <w:r>
        <w:rPr>
          <w:b/>
        </w:rPr>
        <w:t>E. 8.1</w:t>
      </w:r>
    </w:p>
    <w:p>
      <w:r>
        <w:t>Quelles sont les ressources résiduelles de la personne expertisée sur le plan somatique ?</w:t>
      </w:r>
    </w:p>
    <w:p>
      <w:r>
        <w:rPr>
          <w:b/>
        </w:rPr>
        <w:t>E. 8.1.1</w:t>
      </w:r>
    </w:p>
    <w:p>
      <w:r>
        <w:t>L’expert H______ n’a pas pris en compte tous les rapports médicaux pertinents. Il ne cite pas correctement ceux, successifs, des 16 janvier et 2 mai 2020 de la Dre E______ en ne notant pas que, dans le premier, un retour au travail partiel au 2 mars 2020 était considéré, alors que dans le second la Dre E______ revoit son point de vue et estime qu’une incapacité de travail totale est justifiée jusqu’au 31 mai 2020, sur la base des explications fournies par la psychiatre traitante. On ne comprend d’ailleurs pas sur quelle base l’expert H______ écarte tout diagnostic psychique incapacitant dès le début de l’arrêt de travail, en novembre 2019, alors même que tous les médecins intervenants et la médecin-conseil de l’assureur perte de gain les admettent. Il se borne (expertise p. 33) à minimiser les diagnostics posés par les Drs D______ et F______, au seul motif que la journée-type décrite par le recourant lors de l’examen clinique de mai 2023, soit trois ans et demi après le début de l’incapacité de travail totale attestée par les médecins-traitants, témoigne d’une discordance avec les diagnostics psychiatriques posés antérieurement. Ce constat ne permet cependant pas d’exclure la présence, dès novembre 2019, des diagnostics psychiatriques posés par les médecins-traitants. De plus, la description de la journée-type sur laquelle se fonde l’expert H______ fait plutôt état d’activités fortement limitées du recourant et d’insomnies importantes. Il dort tard, fait des siestes, essaye de s’activer, d’être un peu réveillé pour passer de bons moments avec son fils (expertise pp. 21-22), de sorte que la discordance évoquée par l’expert H______ n’est pas convaincante.</w:t>
      </w:r>
    </w:p>
    <w:p>
      <w:r>
        <w:rPr>
          <w:b/>
        </w:rPr>
        <w:t>E. 8.1.2</w:t>
      </w:r>
    </w:p>
    <w:p>
      <w:r>
        <w:t>Par ailleurs, le raisonnement de l’expert H______ est difficile à suivre. Il souligne que les plaintes sont cohérentes et plausibles et en concordance avec l’examen clinique et les tests psychométriques (sauf celui de Beck), qu’il n’y a pas d’incohérences et que le recourant est authentique, sans exagération de ses plaintes psychiques (expertise du Dr H______ pp. 32-33). Or, les plaintes du recourant sont nombreuses et témoignent d’un important mal être. En effet, dans le chapitre « plaintes spontanées » et « sur demande », le recourant déclare présenter un mal-être général, des troubles du sommeil, une fatigue, des angoisses, une tristesse fluctuante, l’impression d’être absent mentalement, d’être dans des couches avec un voilage, de ne pas être au bon endroit, de douleurs diffuses, de difficultés dans la gestion du quotidien et de l’administratif, de difficultés de concentration, de confiance en lui abaissée, d’un appétit fluctuant, d’une absence de libido. Le recourant indique aussi qu'il se ne voit pas rencontrer quelqu’un car il ne voit pas ce qu’il pourrait lui apporter ; il se dévalorise et dit ne pas avoir grand-chose à donner ; il n’a plus d’émotion intense (expertise du Dr H______, p. 15). On peine dès lors à comprendre la logique de l’expert H______ lorsqu’il estime que les plaintes du recourant sont cohérentes et plausibles et qu’elles témoigneraient de l’absence de toute limitation fonctionnelle.</w:t>
      </w:r>
    </w:p>
    <w:p>
      <w:r>
        <w:rPr>
          <w:b/>
        </w:rPr>
        <w:t>E. 8.1.3</w:t>
      </w:r>
    </w:p>
    <w:p>
      <w:r>
        <w:t>En outre, l’expert relève de façon peu compréhensible que le recourant « n’exagère pas volontairement ses activités de la journée-type » (expertise du Dr H______ p. 32). Or, on peine également à comprendre le sens de cette phrase.</w:t>
      </w:r>
    </w:p>
    <w:p>
      <w:r>
        <w:rPr>
          <w:b/>
        </w:rPr>
        <w:t>E. 8.1.4</w:t>
      </w:r>
    </w:p>
    <w:p>
      <w:r>
        <w:t>Enfin, l’échelle de Beck, qui évalue la gravité subjective des symptômes dépressifs, témoigne d’une dépression sévère, laquelle n’est pas véritablement discutée par l’expert H______.</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 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novembre 2019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l'avis de la Dre D______ du 1 er juillet 2023 ? En particulier avec les diagnostics posés, les limitations fonctionnelles constatées et l'estimation d'une capacité de travail nulle ? Si non, pourquoi ?</w:t>
      </w:r>
    </w:p>
    <w:p>
      <w:r>
        <w:rPr>
          <w:b/>
        </w:rPr>
        <w:t>E. 11.2</w:t>
      </w:r>
    </w:p>
    <w:p>
      <w:r>
        <w:t>Êtes-vous d’accord avec l’expertise du Dr H______ du 12 mai 2023 ? En particulier avec les diagnostics posés, l’absence de limitations fonctionnelles constatées et l’estimation d’une capacité de travail de 100% depuis novembre 2019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