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A/2879/2017 vom 30. November 2017</w:t>
      </w:r>
    </w:p>
    <w:p>
      <w:r>
        <w:t>GE Cour de justice, 2017-11-30, FR</w:t>
      </w:r>
    </w:p>
    <w:p>
      <w:r>
        <w:rPr>
          <w:b/>
        </w:rPr>
        <w:t xml:space="preserve">Quelle: </w:t>
      </w:r>
      <w:r>
        <w:t>https://mcp.opencaselaw.ch/entscheid/ge_gerichte_A_2879_2017</w:t>
      </w:r>
    </w:p>
    <w:p>
      <w:r>
        <w:t>FR: GE_GERICHTE A/2879/2017 du 30 novembre 2017</w:t>
      </w:r>
    </w:p>
    <w:p>
      <w:r>
        <w:t>IT: GE_GERICHTE A/2879/2017 del 30 novembre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28 juin 2016; Que ledit Office a alors mis trois mois pour éditer, le 4 octobre 2016, le commandement de payer correspondant, poursuite n° 16 xxxx32 P; Que cette poursuite n’a pu être notifiée au débiteur, malgré les tentatives réitérées de l’Office entre octobre 2016 et juillet 2017; Qu’à cette date, il s’est avéré que le débiteur avait quitté la Suisse depuis 2014, la décision de non-lieu de notification prononcée par l’Office 14 juillet 2017 étant dès lors justifiée; Qu’en revanche, n’est pas justifié le délai de trois mois mis par l’Office entre le dépôt de la réquisition de poursuite par le créancier, le 28 juin 2016, et l’édition, le 4 octobre 2016, du commandement de payer, poursuite n°16 xxxx32 P; Que cette situation est constitutive d’un retard inadmissible de l’Office, lequel doit être constaté; Qu’en effet, il appartient audit Office de faire diligence dans le traitement des actes de poursuite qui lui parviennent, de sorte qu’un délai de près de 12 mois entre la réception de la réquisition de poursuite et la décision de non-lieu de notification susmentionnée n’est pas admissible; Qu’il est en outre rappelé à cet égard que la loi ne laisse aucune place à une surcharge de travail ou à une désorganisation dudit Office, même réelle, pour justifier une telle violation du principe de célérité; Que cela étant, à la suite du départ du débiteur à l’étranger en 2014 et du prononcé de sa décision de non-lieu de notification par l’Office, il y a lieu de constater que la présente plainte est devenue sans objet en cours de procédure et devra être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28 juin 2017 par l’ETAT DE VAUD pour retard injustifié de l’Office des poursuites dans le traitement de sa réquisition de poursuite dirigée le 28 juin 2016 à l’encontre de A______. Au fond : Constate que l’Office des poursuites a fait preuve d’un retard injustifié dans le traitement de cette réquisition de poursuite. Constate en outre que la présente plainte est devenue sans objet en cours de procédure. Que la cause A/279/2017 sera par conséquent rayée du rôle. Transmet la présente décision en copie au Préposé de l’Office des poursuites, dans le sens des considérants.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