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A/2873/2024 vom 3. Dezember 2024</w:t>
      </w:r>
    </w:p>
    <w:p>
      <w:r>
        <w:t>GE Cour de justice, 2024-12-03, FR</w:t>
      </w:r>
    </w:p>
    <w:p>
      <w:r>
        <w:rPr>
          <w:b/>
        </w:rPr>
        <w:t xml:space="preserve">Quelle: </w:t>
      </w:r>
      <w:r>
        <w:t>https://mcp.opencaselaw.ch/entscheid/ge_gerichte_A_2873_2024</w:t>
      </w:r>
    </w:p>
    <w:p>
      <w:r>
        <w:t>FR: GE_GERICHTE A/2873/2024 du 3 décembre 2024</w:t>
      </w:r>
    </w:p>
    <w:p>
      <w:r>
        <w:t>IT: GE_GERICHTE A/2873/2024 del 3 dicembre 2024</w:t>
      </w:r>
    </w:p>
    <w:p>
      <w:pPr>
        <w:pStyle w:val="Heading2"/>
      </w:pPr>
      <w:r>
        <w:t>Erwägungen</w:t>
      </w:r>
    </w:p>
    <w:p>
      <w:r>
        <w:rPr>
          <w:b/>
        </w:rPr>
        <w:t>E. 19</w:t>
      </w:r>
    </w:p>
    <w:p>
      <w:r>
        <w:t>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 Que selon les pièces produites, les couvertures d’assurance litigieuses sont régies par la LCA ; Que la compétence de la chambre de céans pour juger du cas d’espèce est ainsi établie ; Qu'en l'occurrence, la défenderesse a fait droit aux conclusions du demandeur, ce que ce dernier a confirmé ; Que la présente demande est devenue sans objet, de sorte que la cause peut être rayée du rôle. PAR CES MOTIFS, LA CHAMBRE DES ASSURANCES SOCIALES Statuant 1.      Constate que la demande du 9 septembre 2024 est devenue sans objet. 2.      Raye la cause du rôle. La greffière Melina CHODYNIECKI La présidente Joanna JODRY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