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A/2870/2023 vom 17. Dezember 2024</w:t>
      </w:r>
    </w:p>
    <w:p>
      <w:r>
        <w:t>GE Cour de justice, 2024-12-17, FR</w:t>
      </w:r>
    </w:p>
    <w:p>
      <w:r>
        <w:rPr>
          <w:b/>
        </w:rPr>
        <w:t xml:space="preserve">Quelle: </w:t>
      </w:r>
      <w:r>
        <w:t>https://mcp.opencaselaw.ch/entscheid/ge_gerichte_A_2870_2023</w:t>
      </w:r>
    </w:p>
    <w:p>
      <w:r>
        <w:t>FR: GE_GERICHTE A/2870/2023 du 17 décembre 2024</w:t>
      </w:r>
    </w:p>
    <w:p>
      <w:r>
        <w:t>IT: GE_GERICHTE A/2870/2023 del 17 dicembre 2024</w:t>
      </w:r>
    </w:p>
    <w:p>
      <w:pPr>
        <w:pStyle w:val="Heading2"/>
      </w:pPr>
      <w:r>
        <w:t>Erwägungen</w:t>
      </w:r>
    </w:p>
    <w:p>
      <w:r>
        <w:rPr>
          <w:b/>
        </w:rPr>
        <w:t>E. 3</w:t>
      </w:r>
    </w:p>
    <w:p>
      <w:r>
        <w:t>ème section dans la cause A______ recourante représentée par Me Jean-Louis COLLART, avocat contre B______ représentée par Me Stephan KRONBICHLER, avocat et C______ et DÉPARTEMENT DU TERRITOIRE-OAC intimés _________ Recours contre le jugement du Tribunal administratif de première instance du 15 février 2024 ( JTAPI/130/2024 ) EN FAIT A. a. C______ est propriétaire de la parcelle n o 4'033 de la commune D______ (section E______), située en zone 2, sur laquelle est érigé un bâtiment d’habitation sis à la rue F______ 11. b. B______ (ci-après : B______) a notamment pour but de mettre en place et exploiter des réseaux de télécommunication de tous types. B. a. Le 23 septembre 2022, B______ a sollicité du département du territoire (ci‑après : le département) la délivrance d’une autorisation de construire portant sur la modification d’une installation pour communication mobile formant un groupe de neuf antennes, fixées sur la supersturcture du bâtiment sis 11 rue F______. La demande a été enregistrée sous numéro DD 1______. b. La fiche de données spécifique au site, établie le 3 février 2022 par B______ et jointe à la requête, contenait les informations suivantes : -          l’intensité du champ électrique due à l’installation au lieu de séjour momentané le plus chargé était de 24.16 V/m atteignant 48% de la valeur limite d’immission (ci-après : VLI) ; -          s’agissant du rayonnement dans les lieux à utilisation sensible (ci-après : LUS) les plus chargés autour de l’installation (numérotés 2, 8 et 9), ces derniers présentaient respectivement une intensité de champ électrique de 4.74 V/m, 3.79 V/m et 4.95 V/m sur une valeur limite de l’installation (ci‑après : VLInst) de 5.0 V/m. La VLInst était respectée pour l’ensemble des LUS précités ; -          les antennes n os</w:t>
      </w:r>
    </w:p>
    <w:p>
      <w:r>
        <w:rPr>
          <w:b/>
        </w:rPr>
        <w:t>E. 3.1</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3.2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3.3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ATA/915/2024 du 6 août 2024 consid. 5.4 et l'arrêt cité).</w:t>
      </w:r>
    </w:p>
    <w:p>
      <w:r>
        <w:rPr>
          <w:b/>
        </w:rPr>
        <w:t>E. 3.4</w:t>
      </w:r>
    </w:p>
    <w:p>
      <w:r>
        <w:t>Le contrôle préjudiciel des ordonnances appartient à toutes les autorités, aussi bien fédérales que cantonales, chargées de les appliquer. Il ne s'agit d'ailleurs pas d'une faculté, mais d'une obligation : l'autorité qui refuse d'examiner la régularité d'une ordonnance, alors même que le recourant a soulevé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de la modifier ou de l'abroger formellement, pour rétablir une situation conforme à la Constitution ou à la loi (arrêts du Tribunal administratif fédéral A‑2852/2018 du 7 février 2019 consid. 2.2.2 et les arrêts cités).</w:t>
      </w:r>
    </w:p>
    <w:p>
      <w:r>
        <w:rPr>
          <w:b/>
        </w:rPr>
        <w:t>E. 3.5</w:t>
      </w:r>
    </w:p>
    <w:p>
      <w:r>
        <w:t>En l'espèce, le TAPI a indiqué que le bien-fondé des valeurs fixées par les dispositions légales et réglementaires applicables avait été confirmé par la jurisprudence fédérale (consid. 25). Par conséquent, contrairement à ce que soutient la recourante, il apparaît qu'il n'a pas omis d’examiner la question de la conformité de l’ORNI à la LPE et au principe de précaution, sous réserve certes de la problématique du facteur de correction K AA . S'agissant de celle-ci, il ne ressort pas du jugement querellé que le TAPI aurait retenu qu'un facteur de correction K AA était appliqué pour les antennes adaptatives concernées. Par conséquent, dans son interprétation de la situation, la conformité de l'application dudit facteur à la LPE et au principe de précaution n'avait pas de pertinence, si bien qu'il pouvait s'abstenir de traiter ce grief. Dès lors, le TAPI n'a pas commis de déni de justice. Cela étant, devant le TAPI, la recourante s'est plainte de la non-conformité du facteur de correction au principe de prévention. Le TAPI n'a toutefois pas expliqué pourquoi il a considéré qu'aucun facteur de correction K AA n'était appliqué pour les antennes adaptatives concernées, ce qui constitue un défaut de motivation entraînant une violation du droit d'être entendu de la recourante. Cette violation est toutefois sans conséquence. En effet, elle doit être considérée comme ayant été réparée devant la chambre de céans, celle-ci disposant du même pouvoir d’examen – portant sur les faits et le droit, à l’exclusion de l’opportunité (art. 61 al. 1 et 2 LPA) – que le TAPI ( ATA/11/2024 du 9 janvier 2024 consid. 2), et la recourante ayant pu faire valoir ses arguments devant la chambre administrative aussi efficacement que devant le TAPI. Par ailleurs, un renvoi à cette juridiction aboutirait à un allongement inutile de la procédure. Par conséquent, le grief sera écarté. 4. Dans deux griefs qui se confondent et qui seront donc traités conjointement, la recourante soutient que le département n'a pas pris en compte l'utilisation du facteur de correction en délivrant l'autorisation querellée et que l'ERP n indiquée dans la fiche spécifique au site ne correspond pas à l'ERP max . 4.1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4.2 La Confédération surveille l’application de la LPE (art. 38 al. 1 LPE). Elle coordonne les mesures d’exécution des cantons ainsi que celles de ses propres établissements et exploitations (art. 38 al. 2 LPE). Conformément aux art. 38 al. 3 LPE et 12 al. 2 2 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notamment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 Complément du 23 février 2021 à la Recommandation OFEFP 2002 portant sur les antennes adaptatives » (ci-après : Complément OFEV 2021) et « les explications concernant les antennes adaptatives et leur évaluation l'ORNI » (ci-après : Explications OFEV 2021). 4.3 Afin de protéger l'être humain contre le RNI nuisible ou incommodant, le Conseil fédéral, sur la base de la délégation de compétence de l'art. 13 al. 1 LPE, a édicté l’ORNI (art. 1 ORNI). Selon l'art. 2 al. 1 ORNI, celle-ci régit la limitation des émissions des champs électriques et magnétiques générées par des installations stationnaires dans une gamme de fréquence allant de 0 Hz à 300 GHz (rayonnement ; let. a), la détermination et l’évaluation des immissions de rayonnement (let. b) et les exigences posées à la définition des zones à bâtir (let. c). 4.4 L’art. 3 ORNI contient les définitions de plusieurs notions. Selon son al. 3, par LUS, on entend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Aux termes de son al. 6, la VLInst est une limitation des émissions concernant le rayonnement émis par une installation donnée (art. 3 al. 6 ORNI). L'ERP est la puissance transmise à une antenne, multipliée par le gain de l’antenne dans la direction principale de propagation, rapportée au dipôle de demi‑onde (al. 9). 4.5 Avant qu’une installation pour laquelle des limitations d’émissions figurant à l’annexe 1 de l'ORNI soit construite, réinstallée sur un autre site, remplacée sur son site ou modifiée, le détenteur doit remettre à l’autorité compétente en matière d’autorisations une fiche de données spécifique au site (art. 11 al. 1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 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procédure de contrôle, en particulier au stade du calcul de la prévision, repose sur un élément clé, à savoir la fiche (art. 11 al. 1 ORNI). Les données correspondantes servent de base pour le permis de construire et sont contraignantes pour l'opérateur. Ainsi, une nouvelle installation de radiocommunications mobiles et son exploitation ne peuvent être approuvées que s'il apparaît certain, en fonction d'une prévision mathématique calculée sur la base des données figurant sur la fiche, que les valeurs limites fixées par l'ORNI peuvent probablement être respectées (art. 4 ss ORNI ; arrêt du Tribunal fédéral 1A.264/2000 du 24 septembre 2002 consid. 8.1 non publié aux ATF 128 II 378 ). 4.6 Le ch. 62 de l’annexe 1 ORNI définit plusieurs notions, notamment celle d'antennes émettrices adaptatives, soit les antennes émettrices exploitées de sorte que leur direction d’émission ou leur diagramme d’antenne est adapté automatiquement selon une périodicité rapprochée (al. 6). 4.7 Le ch. 63 de l’annexe 1 ORNI traite du mode d’exploitation déterminant. Par mode d’exploitation déterminant, on entend le mode d’exploitation dans lequel un maximum de conversations et de données est transféré, l’émetteur étant au maximum de sa puissance Selon le ch. 63 al. 2 annexe 1 ORNI, en vigueur depuis le 1 er janvier 2022, s’agissant des antennes émettrices adaptatives qui possèdent au moins huit sous‑ensembles d’antennes commandés séparément ( sub arrays ), un facteur de correction K AA peut être appliqué à l’ERP maximale lorsque les antennes émettrices sont équipées d’une limitation de puissance automatique. Cette limitation vise à garantir que, durant l’exploitation, l’ERP moyenne sur une durée de six minutes ne dépasse pas l’ERP corrigée. La limitation automatique de la puissance est une application logicielle implémentée sur l’antenne. Elle détecte en permanence la puissance totale de l’antenne adaptative émise dans un secteur radio. Si, sur de courtes périodes, des pics de puissance supérieurs à la puissance d’émission ERP 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 moyenne mobile » de la puissance émettrice des six dernières minutes. S’il est prévisible que cette moyenne courante puisse dépasser la puissance autorisée, la puissance est réduite de telle sorte que la valeur moyenne reste sûrement en dessous du seuil spécifié. (Explications OFEV 2021, chap. 7 p. 21). Les facteurs de correction K AA suivants s’appliquent : Nombre de sub arrays Facteur de correction K AA 64 et plus ≥ 0,10 32 à 63 ≥ 0,13 16 à 31 ≥ 0,20</w:t>
      </w:r>
    </w:p>
    <w:p>
      <w:r>
        <w:rPr>
          <w:b/>
        </w:rPr>
        <w:t>E. 7</w:t>
      </w:r>
    </w:p>
    <w:p>
      <w:r>
        <w:t>à 9 fonctionneraient en mode adaptatif. Dès lors, il était prévu que les antennes fonctionnent en mode adaptatif avec un facteur de correction K AA sans qu'aucune autre démarche soit nécessaire. Ainsi, l'ERP n indiqué dans la fiche ne correspondait pas à l'ERP max . Par conséquent, ni le département ni le TAPI n’avait vérifié que l’utilisation d’une antenne adaptative avec le facteur de correction, soit l’émission à cinq fois la puissance autorisée pendant de courts laps de temps, respectait le principe de précaution. L’OFEV ne s’était jamais déterminé sur les conséquences de ces dépassements, notamment dans les LUS. L'autorisation délivrée ne correspondait pas à la volonté de l'autorité pour qui l'antenne litigieuse ne fonctionnerait pas en mode adaptatif, puisqu'elle considérait que la VLInst ne serait jamais dépassée. Ce n'était pas là le contenu de l'autorisation qui avait été délivrée puisque celle-ci était fondée sur une demande incluant expressément le mode adaptatif, y compris l'utilisation d'un facteur de correction. e. Le 28 août 2024, A______ a transmis à la chambre administrative le procès‑verbal d'une audience s'étant tenue dans la cause A/2289/2023, portant également sur l'installation d'antennes adaptatives et où aucun facteur de correction n'est mentionné dans la fiche fournie par l'opérateur. Selon ce procès-verbal, la représentante du département avait exposé que le SABRA était conscient que les antennes concernées étaient appelées à fonctionner en mode adaptatif et donc que la puissance ERP n indiquée était le résultat de l'application d'un facteur de correction (ERP max x 0.2). Le SABRA posait comme condition, pour les antennes adaptives, l'application d'un système de limitation automatique de la puissance. Cette condition était rappelée en l'occurrence dans son préavis (p. 1, condition n° 2), en tant que le système devait être intégré dans le système AQ. Cette condition était également rappelée au point n° 5 du préavis, par renvoi aux directives de l'OFEV. f. Dans une écriture spontanée du 11 octobre 2024, A______ a indiqué que selon une étude de la radio-télévision suisse romande (ci-après : RTS), la puissance des antennes 5G et la fixation d'un facteur de correction relevaient d'une décision politique, guidée par des considérations économiques, et non pas d'une analyse scientifiquement fondée. L'ensemble de la jurisprudence reposait faussement sur une prétendue détermination de l'OFEV, puisque ce dernier avait préconisé un facteur de correction bien inférieur à celui finalement retenu. g. Après que le département et B______ ont répliqué,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57 LPE ; art. 34 al. 1 de la loi d'application de la loi fédérale sur l'aménagement du territoire du 4 juin 1987 - LaLAT - L 1 30 ; art. 145 al. 2 de la loi sur les constructions et les installations diverses du 14 avril 1988 - LCI - L 5 05). 2. Le litige porte sur la conformité au droit de l'autorisation délivrée à l'opérateur consistant en la modification d’une installation pour communication mobile comportant neuf antennes, dont trois adaptative. 3. Dans un grief d'ordre formel, la recourante reproche au TAPI d’avoir commis un déni de justice en omettant d’examiner la conformité de l’ORNI à la LPE et au principe de précaution, y compris en lien avec l'application du facteur de correction.</w:t>
      </w:r>
    </w:p>
    <w:p>
      <w:r>
        <w:rPr>
          <w:b/>
        </w:rPr>
        <w:t>E. 8</w:t>
      </w:r>
    </w:p>
    <w:p>
      <w:r>
        <w:t>Vu l’issue du litige, un émolument de CHF 1'500.- sera mis à la charge de la recourante qui succombe et ne défendait pas sa propre décision (art. 87 al. 1 LPA). Une indemnité de procédure de CHF 1'500.- sera allouée à B______, à la charge de la recourante (art. 87 al. 2 LPA). Aucune indemnité ne sera octroyée à C______ qui n’a pris aucune conclusion.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