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A/286/2023 vom 18. November 2025</w:t>
      </w:r>
    </w:p>
    <w:p>
      <w:r>
        <w:t>GE Cour de justice, 2025-11-18, FR</w:t>
      </w:r>
    </w:p>
    <w:p>
      <w:r>
        <w:rPr>
          <w:b/>
        </w:rPr>
        <w:t xml:space="preserve">Quelle: </w:t>
      </w:r>
      <w:r>
        <w:t>https://mcp.opencaselaw.ch/entscheid/ge_gerichte_A_286_2023</w:t>
      </w:r>
    </w:p>
    <w:p>
      <w:r>
        <w:t>FR: GE_GERICHTE A/286/2023 du 18 novembre 2025</w:t>
      </w:r>
    </w:p>
    <w:p>
      <w:r>
        <w:t>IT: GE_GERICHTE A/286/2023 del 18 novembre 2025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Vu l’issue du litige, un émolument de CHF 2’000.- sera mis à la charge de la recourante qui succombe (art. 87 al. 1 LPA). Une indemnité de procédure de CHF 500.- sera allouée à B______, à la charge de la recourante (art. 87 al. 2 LPA).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