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A/286/2021 vom 15. April 2021</w:t>
      </w:r>
    </w:p>
    <w:p>
      <w:r>
        <w:t>GE Cour de justice, 2021-04-15, FR</w:t>
      </w:r>
    </w:p>
    <w:p>
      <w:r>
        <w:rPr>
          <w:b/>
        </w:rPr>
        <w:t xml:space="preserve">Quelle: </w:t>
      </w:r>
      <w:r>
        <w:t>https://mcp.opencaselaw.ch/entscheid/ge_gerichte_A_286_2021</w:t>
      </w:r>
    </w:p>
    <w:p>
      <w:r>
        <w:t>FR: GE_GERICHTE A/286/2021 du 15 avril 2021</w:t>
      </w:r>
    </w:p>
    <w:p>
      <w:r>
        <w:t>IT: GE_GERICHTE A/286/2021 del 15 aprile 2021</w:t>
      </w:r>
    </w:p>
    <w:p>
      <w:pPr>
        <w:pStyle w:val="Heading2"/>
      </w:pPr>
      <w:r>
        <w:t>Erwägungen</w:t>
      </w:r>
    </w:p>
    <w:p>
      <w:r>
        <w:rPr>
          <w:b/>
        </w:rPr>
        <w:t>E. 17</w:t>
      </w:r>
    </w:p>
    <w:p>
      <w:r>
        <w:t>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 7.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8.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 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 581/2007 du 14 juillet 2008 consid. 3.2 et 9C 341/2007 du 16 novembre 2007 consid. 4.1).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 369/2008 du 5 mars 2009 consid. 2.2).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 12.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13.    En l'espèce, le recourant conteste le refus d'entrer en matière de l'intimé, au motif que son état de santé se serait aggravé, depuis la dernière décision de l'OAI du 14 janvier 2019, confirmée par la chambre de céans le 9 avril 2020. a. Selon l'art. 87 al. 2 et 3 du règlement sur l'assurance-invalidité (RAI),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L'OAI n'est pas entré en matière sur la nouvelle demande de l'assuré, considérant que ce dernier n'avait pas rendu plausible une aggravation de son état. Dans sa demande de prestations d'invalidité datée du 30 octobre 2020, le recourant a allégué qu'il était en mesure de produire des faits nouveaux qui démontraient une aggravation de son état de santé et qu'une activité légère et adaptée n'était désormais plus raisonnablement exigible de sa part. Il a notamment informé l'OAI du fait qu'il allait prochainement transmettre un certificat médical circonstancié établi par le Dr Q______, faisant état d'une atteinte accrue sur le plan psychique, de son irritabilité grandissante, ainsi que de ses pertes inquiétantes de mémoire. Or, le certificat médical en question n'a jamais été produit, ni au stade de la procédure devant l'OAI, ni dans le cadre du recours. S'agissant des allégations très générales du recourant sur la prétendue aggravation de son état de santé, elles ne sont étayées par aucun document, ni détaillées. Dès lors, le refus d'entrer en matière de l'OAI est bien-fondé, l'assuré n'ayant en aucune manière rendu plausible l'aggravation de son état de santé. 14.    Dans un second grief, le recourant reproche à l'intimé de n'avoir pas procédé à une « reconsidération plus globale du droit éventuel (...) à l'octroi d'une rente ».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Comme vu supra , dans le cadre du refus d'entrer en matière, l'assuré n'a rendu plausible aucun motif de modification de sa situation. Il ne rend vraisemblable en aucune manière qu'une des quatre conditions permettant la révision procédurale ou la reconsidération, en raison, soit d'une inexactitude initiale sur les faits, soit d'une inexactitude ultérieure sur les faits, soit d'une application initiale erronée du droit, soit d'une modification des fondements juridiques déterminants, serait intervenue après le prononcé d'une des précédentes décisions de l'OAI. Par conséquent, ce grief doit également être écarté. 15.    Au vu de l'ensemble de ces éléments, on doit nier - d'un point de vue juridique - une aggravation de l'état de santé du recourant ou l'existence d'un motif de révision ou de reconsidération. Aussi, c'est à juste titre que l'OAI lui a refusé toutes prestations. 16.    Compte tenu de ce qui précède, il n'est pas nécessaire d'examiner l'argument de l'OAI selon lequel une éventuelle rente ne prendrait naissance qu'à l'échéance du délai de six mois à partir duquel l'assuré a fait valoir son droit aux prestations, conformément à l'art. 29 al. 1 LAI. 17.    Pour ces motifs, le recours, dans la mesure de sa recevabilité, doit être rejeté. 18.    Étant donné que depuis le 1 er juillet 2006, la procédure n'est plus gratuite (art. 69 al. 1 bis LAI), il y a lieu de condamner le recourant au paiement d'un émolument de CHF 200.- au vu du sort du recours.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