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A/2860/2019 vom 23. August 2019</w:t>
      </w:r>
    </w:p>
    <w:p>
      <w:r>
        <w:t>GE Cour de justice, 2019-08-23, FR</w:t>
      </w:r>
    </w:p>
    <w:p>
      <w:r>
        <w:rPr>
          <w:b/>
        </w:rPr>
        <w:t xml:space="preserve">Quelle: </w:t>
      </w:r>
      <w:r>
        <w:t>https://mcp.opencaselaw.ch/entscheid/ge_gerichte_A_2860_2019</w:t>
      </w:r>
    </w:p>
    <w:p>
      <w:r>
        <w:t>FR: GE_GERICHTE A/2860/2019 du 23 août 2019</w:t>
      </w:r>
    </w:p>
    <w:p>
      <w:r>
        <w:t>IT: GE_GERICHTE A/2860/2019 del 23 agosto 2019</w:t>
      </w:r>
    </w:p>
    <w:p>
      <w:pPr>
        <w:pStyle w:val="Heading2"/>
      </w:pPr>
      <w:r>
        <w:t>Erwägungen</w:t>
      </w:r>
    </w:p>
    <w:p>
      <w:r>
        <w:rPr>
          <w:b/>
        </w:rPr>
        <w:t>E. 13</w:t>
      </w:r>
    </w:p>
    <w:p>
      <w:r>
        <w:t>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10 al. 2 1 ère phr. de la loi d'application de la loi fédérale sur les étrangers du 16 juin 1988 (LaLEtr - F 2 10), la chambre administrative doit statuer dans les dix jours qui suivent sa saisine. Statuant ce jour, elle respecte ce délai.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4)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notamment lorsqu'il franchit la frontière malgré une interdiction d'entrer en Suisse et ne peut pas être renvoyé immédiatement ou quitte la région qui lui est assignée ou pénètre dans une zone qui lui est interdite en vertu de l'art. 74 LEI (art. 75 al. 1 let. b et c LEI ; art. 76 al. 1 let. b ch. 1 LEI). De même, sa détention administrative peut être ordonnée, si l'étranger dont le renvoi a été prononcé a été condamné pour un crime (art. 75 al. 1 let. h LEI ; art. 76 al. 1 let. b ch. 1 LEI). En l'occurrence, les conditions d'application de l'art. 76 al. 1 let. b ch. 1 LEI, en lien avec l'art. 75 al. 1 let. b, c et h LEI, fondant la détention administrative sont remplies. En effet, le recourant fait l'objet d'une décision de renvoi définitive et exécutoire. Par ailleurs, il a également été condamné pour infractions graves à la LStup, soit une infraction qualifiée de crime au sens de l'art. 10 CP. Sa mise en détention administrative est ainsi, sur le principe, fondée. 5) a. Selon l'art. 3 al. 1 et 2 de l'accord de réadmission, chaque partie contractante réadmet sur son territoire, à la demande de l'autre partie contractante : - des ressortissants d'États tiers s'il est établi qu'ils sont entrés illégalement sur le territoire de la Partie contractante requérante, après avoir séjourné ou transité par le territoire de la Partie contractante requise - les ressortissants d'États tiers qui ne remplissent pas les conditions d'entrée en vigueur sur le territoire de la Partie contractante requérante lorsque ces ressortissants disposent d'un visa ou d'un titre de séjour valable délivré par la partie contractante requise. b. En l'espèce, c'est en vain que le recourant se prévaut de son intention de quitter la Suisse, puisque, même si ses propos attestant de sa volonté de quitter la Suisse pour retourner en Italie, apparaissent convaincants, les autorités du pays dans lequel il entendrait se rendre, n'ont, à ce jour, pas accepté sa réadmission. Un renvoi vers l'Italie n'est dès lors, en l'état, pas possible. Dans ces circonstances, si l'intéressé était remis à la frontière italienne, il y aurait lieu de craindre qu'il soit refoulé, ce pays n'ayant pas encore formellement accepté sa réadmission. c. La détention administrative est en conséquence justifiée dans son principe. 6) 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Conformément à l'art. 76 al. 4 LEI, les démarches nécessaires à l'exécution du renvoi ou de l'expulsion doivent être entreprises sans tarder. La durée de la détention doit être proportionnée par rapport aux circonstances d'espèce (arrêts du Tribunal fédéral 2C_18/2016 du 2 février 2016 consid. 4.2 ; 2C_218/2013 du 26 mars 2013 consid. 2.3). 7) En l'espèce, ces principes sont respectés. Les autorités ont agi avec la célérité nécessaire, dès lors qu'elles ont entrepris les démarches nécessaires à une éventuelle réadmission en Italie quelques jours après le prononcé de ladite mesure puis l'ont ensuite transmise à l'Italie. Le temps nécessaire à la réception de la réponse du pays requis, sans laquelle il n'est pas possible d'organiser le refoulement, est effectivement regrettable, mais non imputable aux autorités suisses. La durée de la détention, de trois mois, respecte le principe de la proportionnalité. 8) Le recourant se plaint également d'une inégalité de traitement.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138 V 176 consid. 8.2 ; arrêts du Tribunal fédéral 2C_774/2014 du 21 juillet 2017 consid. 9.1 ; 2C_66/2015 du 13 septembre 2016 consid. 6.1 ; 8C_779/2015 du 8 août 2016 consid. 9.2 ; 1C_564/2015 du 2 juin 2016 consid. 3.1 ; ATA/610/2017 du 30 mai 2017 ; Vincent MARTENET, Géométrie de l'égalité, 2003, p. 260 ss). b. En l'espèce, les cas de comparaison évoqués par le recourant ne sont pas étayés avec suffisamment de précision - même si l'on ne saurait le lui reprocher -pour permettre une comparaison. Peu détaillé, ce grief sera écarté. 9) Vu ce qui précède, le jugement querellé, confirmant l'ordre de mise en détention administrative pour trois mois, est en tous points conforme au droit et le recours sera rejeté. 10) 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