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A/285/2022 vom 11. Juli 2023</w:t>
      </w:r>
    </w:p>
    <w:p>
      <w:r>
        <w:t>GE Cour de justice, 2023-07-11, FR</w:t>
      </w:r>
    </w:p>
    <w:p>
      <w:r>
        <w:rPr>
          <w:b/>
        </w:rPr>
        <w:t xml:space="preserve">Quelle: </w:t>
      </w:r>
      <w:r>
        <w:t>https://mcp.opencaselaw.ch/entscheid/ge_gerichte_A_285_2022</w:t>
      </w:r>
    </w:p>
    <w:p>
      <w:r>
        <w:t>FR: GE_GERICHTE A/285/2022 du 11 juillet 2023</w:t>
      </w:r>
    </w:p>
    <w:p>
      <w:r>
        <w:t>IT: GE_GERICHTE A/285/2022 del 11 luglio 2023</w:t>
      </w:r>
    </w:p>
    <w:p>
      <w:pPr>
        <w:pStyle w:val="Heading2"/>
      </w:pPr>
      <w:r>
        <w:t>Erwägungen</w:t>
      </w:r>
    </w:p>
    <w:p>
      <w:r>
        <w:rPr>
          <w:b/>
        </w:rPr>
        <w:t>E. 2</w:t>
      </w:r>
    </w:p>
    <w:p>
      <w:r>
        <w:t>Le litige porte sur la conformité au droit du jugement confirmant la décision de l'OCPM de refuser de transmettre au SEM le dossier du recourant avec un préavis favorable, et prononçant son renvoi de Suisse.![endif]&gt;![if&gt;</w:t>
      </w:r>
    </w:p>
    <w:p>
      <w:r>
        <w:rPr>
          <w:b/>
        </w:rPr>
        <w:t>E. 2.1</w:t>
      </w:r>
    </w:p>
    <w:p>
      <w:r>
        <w:t>Le recours devant la chambre administrative peut être formé pour violation du droit, y compris l'excès et l'abus du pouvoir d'appréciation, ainsi que pour constatation inexacte ou incomplète des faits pertinents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contrario).![endif]&gt;![if&gt;</w:t>
      </w:r>
    </w:p>
    <w:p>
      <w:r>
        <w:rPr>
          <w:b/>
        </w:rPr>
        <w:t>E. 2.2</w:t>
      </w:r>
    </w:p>
    <w:p>
      <w:r>
        <w:t>Le 1 er janvier 2019 est entrée en vigueur une modification de la LEI et de l’OASA. Conformément à l'art. 126 al. 1 LEI, les demandes déposées, comme en l'espèce, après cette date sont régies par le nouveau droit (arrêt du Tribunal fédéral 2C_1075/2019 du 21 avril 2020 consid. 1.1).![endif]&gt;![if&gt;</w:t>
      </w:r>
    </w:p>
    <w:p>
      <w:r>
        <w:rPr>
          <w:b/>
        </w:rPr>
        <w:t>E. 2.3</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du Kosovo.![endif]&gt;![if&gt;</w:t>
      </w:r>
    </w:p>
    <w:p>
      <w:r>
        <w:rPr>
          <w:b/>
        </w:rPr>
        <w:t>E. 2.4</w:t>
      </w:r>
    </w:p>
    <w:p>
      <w:r>
        <w:t>Aux termes de l'art. 30 al. 1 let. b LEI, il est possible de déroger aux conditions d'admission (art. 18 à 29 LEI) notamment dans le but de tenir compte des cas individuels d'une extrême gravité ou d'intérêts publics majeurs.![endif]&gt;![if&gt; Dans sa teneur depuis le 1 er janvier 2019,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 er janvier 2021, ch. 5.6.10 [ci-après : directives LEI] ; ATA/340/2020 du 7 avril 2020 consid. 8a). L'art. 58a al. 1 LEI précise que pour évaluer l'intégration, l'autorité compétente tient compte des critères suivants : le respect de la sécurité et de l'ordre publics (let. a), le respect des valeurs de la Constitution fédérale de la Confédération suisse du 18 avril 1999 (Cst. - RS 101) (let. b), les compétences linguistiques (let. c), la participation à la vie économique ou l'acquisition d'une formation (let. d).</w:t>
      </w:r>
    </w:p>
    <w:p>
      <w:r>
        <w:rPr>
          <w:b/>
        </w:rPr>
        <w:t>E. 2.5</w:t>
      </w:r>
    </w:p>
    <w:p>
      <w:r>
        <w:t>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4d).![endif]&gt;![if&gt;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Par durée assez longue, la jurisprudence entend une période de 7 à 8 huit ans (arrêt du Tribunal administratif fédéral C-7330/2010 du 19 mars 2012 consid. 5.3 ; Minh SON NGUYEN/Cesla AMARELLE, Code annoté de droit des migrations, LEtr, vol. 2, 2017, p. 269 et les références citées). Les années passées en Suisse dans l'illégalité ou au bénéfice d'une simple tolérance – par exemple en raison de l'effet suspensif attaché à des procédures de recours – ne sont pas déterminantes (ATF 137 II 1 consid. 4.3 ; 134 II 10 consid. 4.3 ; arrêts 2C_603/2019 du 16 décembre 2019 consid. 6.2 ; 2C_436/2018 du 8 novembre 2018 consid. 2.2).</w:t>
      </w:r>
    </w:p>
    <w:p>
      <w:r>
        <w:rPr>
          <w:b/>
        </w:rPr>
        <w:t>E. 2.6</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3.2).![endif]&gt;![if&gt; L’intégration professionnelle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du 4 juin 2019 consid. 6c et l'arrêt cité). La question est de savoir si, en cas de retour dans le pays d'origine, les conditions de sa réintégration sociale, au regard de la situation personnelle, professionnelle et familiale de l'intéressé, seraient gravement compromises ( ATA/353/2019 du 2 avril 2019 consid. 5d ; arrêts du Tribunal fédéral 2C_621/2015 du 11 décembre 2015 consid. 5.2.1 ; 2C_369/2010 du 4 novembre 2010 consid. 4.1).</w:t>
      </w:r>
    </w:p>
    <w:p>
      <w:r>
        <w:rPr>
          <w:b/>
        </w:rPr>
        <w:t>E. 2.7</w:t>
      </w:r>
    </w:p>
    <w:p>
      <w:r>
        <w:t>En l'espèce, le recourant allègue être arrivé en Suisse en décembre 2014. Comme relevé par le TAPI sur la base des moyens de preuve au dossier, la continuité du séjour du recourant en Suisse depuis cette date n'est pas prouvée, On ne saurait dès lors admettre qu'il a vécu plus de huit ans en Suisse, mais bien plutôt que son séjour y est continu seulement depuis 2017, soit moins de sept ans, ce qui ne représente pas une très longue durée. De plus, l'entier de son séjour s’est déroulé dans l’illégalité ou au bénéfice d'une simple tolérance des autorités de migration, si bien qu'il doit être relativisé.![endif]&gt;![if&gt; Sur le plan professionnel et financier, le recourant travaille, n’a pas recouru à l’aide sociale et n’a pas de dettes. Cela étant, l'indépendance économique est un aspect qui est en principe attendu de tout étranger désireux de s'établir durablement en Suisse et ne constitue donc pas un élément extraordinaire en faveur du recourant. Ainsi, si cet élément est à mettre au crédit de l’intéressé, il relève du comportement que l’on est en droit d’attendre de toute personne séjournant dans le pays (arrêts du Tribunal fédéral 2C_779/2016 du 13 septembre 2016 consid. 4.2 et 2C_789/2014 du 20 février 2015 consid. 2.2.2). Par ailleurs, l’activité du recourant dans le secteur du bâtiment n’est pas constitutive d'une ascension professionnelle remarquable et ne l’a pas conduit à acquérir des connaissances professionnelles spécifiques à la Suisse qu'il ne pourrait mettre à profit dans un autre pays, en particulier son pays d'origine. L'activité professionnelle exercée par le recourant en Suisse ne lui permet donc pas de se prévaloir d'une intégration professionnelle exceptionnelle au sens de la jurisprudence précitée. Le recourant n'a pas été condamné pénalement pour d'autres infractions que son séjour illégal et dit parler français mieux qu'à un niveau A2 du CECRL (cadre européen de référence pour les langues), sans toutefois le prouver. L’intéressé ne fait par ailleurs pas état de liens affectifs ou amicaux particulièrement forts, et il n’allègue ni n’établit qu’il se serait investi dans la vie culturelle, associative ou sportive à Genève. Il ne peut dès lors être retenu qu'il fait preuve d'une intégration sociale exceptionnelle en comparaison avec d'autres étrangers qui travaillent en Suisse depuis plusieurs années. Contrairement à ce qu'il allègue, la réintégration du recourant au Kosovo n’apparaît pas gravement compromise. En effet, il y a passé toute son enfance, son adolescence et les premières années de sa vie d’adulte, puisqu'il est venu en Suisse – dans l'hypothèse la plus favorable pour lui – à l'âge de 19 ans. Il maîtrise la langue de son pays d'origine et en connaît les us et coutumes. Il y est revenu, à au moins deux reprises, au bénéfice d'un visa de retour temporaire. Malgré son séjour en Suisse de quelques années, son pays ne peut donc lui être devenu étranger. Âgé de 27 ans et en bonne santé, il ne devrait pas rencontrer d’importants problèmes de réintégration professionnelle, pouvant se prévaloir de son expérience professionnelle acquise en Suisse. Le recourant ne présente donc pas une situation de détresse personnelle au sens de l'art. 30 al. 1 let. b LEI, ce quand bien même un retour dans son pays d'origine est susceptible d’engendrer pour lui certaines difficultés de réadaptation. Il ne se justifie en conséquence pas de déroger aux conditions d'admission en Suisse en sa faveur, au vu de la jurisprudence très stricte en la matière. Enfin, il sera rappelé que l’autorité intimée bénéficie d’un large pouvoir d’appréciation que la chambre de céans ne revoit qu’en cas d’abus ou d’excès, ce qui n’est pas le cas en l’espèce. Au vu de ce qui précède, l’autorité intimée n’a pas violé la loi, ni commis un abus de son pouvoir d’appréciation, en refusant de préaviser favorablement auprès du SEM la demande d’autorisation de séjour présentée par le recourant.</w:t>
      </w:r>
    </w:p>
    <w:p>
      <w:r>
        <w:rPr>
          <w:b/>
        </w:rPr>
        <w:t>E. 3</w:t>
      </w:r>
    </w:p>
    <w:p>
      <w:r>
        <w:t>Il convient encore d’examiner le bien-fondé du renvoi du recourant.![endif]&gt;![if&gt;</w:t>
      </w:r>
    </w:p>
    <w:p>
      <w:r>
        <w:rPr>
          <w:b/>
        </w:rPr>
        <w:t>E. 3.1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d'autorisation.![endif]&gt;![if&gt; Le renvoi d'un étranger en application de l’art. 64 al. 1 LEI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w:t>
      </w:r>
    </w:p>
    <w:p>
      <w:r>
        <w:rPr>
          <w:b/>
        </w:rPr>
        <w:t>E. 3.2</w:t>
      </w:r>
    </w:p>
    <w:p>
      <w:r>
        <w:t>En l’occurrence, dès lors qu'il a, à juste titre, refusé l’octroi d’une autorisation de séjour au recourant, l’intimé devait prononcer son renvoi.![endif]&gt;![if&gt; Pour le surplus, le recourant n'allègue pas que le retour dans son pays d’origine serait impossible, illicite ou inexigible au regard de l’art. 83 LEI, et le dossier ne laisse pas apparaître d’éléments qui tendraient à démontrer le contraire. Dans ces circonstances, la décision de l'autorité intimée est conforme au droit et le recours contre le jugement du TAPI, entièrement mal fondé, sera rejeté.</w:t>
      </w:r>
    </w:p>
    <w:p>
      <w:r>
        <w:rPr>
          <w:b/>
        </w:rPr>
        <w:t>E. 4</w:t>
      </w:r>
    </w:p>
    <w:p>
      <w:r>
        <w:t>Vu l’issue du litige, un émolument de CHF 400.- sera mis à la charge du recourant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