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A/285/2018 vom 24. September 2019</w:t>
      </w:r>
    </w:p>
    <w:p>
      <w:r>
        <w:t>GE Cour de justice, 2019-09-24, FR</w:t>
      </w:r>
    </w:p>
    <w:p>
      <w:r>
        <w:rPr>
          <w:b/>
        </w:rPr>
        <w:t xml:space="preserve">Quelle: </w:t>
      </w:r>
      <w:r>
        <w:t>https://mcp.opencaselaw.ch/entscheid/ge_gerichte_A_285_2018</w:t>
      </w:r>
    </w:p>
    <w:p>
      <w:r>
        <w:t>FR: GE_GERICHTE A/285/2018 du 24 septembre 2019</w:t>
      </w:r>
    </w:p>
    <w:p>
      <w:r>
        <w:t>IT: GE_GERICHTE A/285/2018 del 24 settembre 2019</w:t>
      </w:r>
    </w:p>
    <w:p>
      <w:pPr>
        <w:pStyle w:val="Heading2"/>
      </w:pPr>
      <w:r>
        <w:t>Erwägungen</w:t>
      </w:r>
    </w:p>
    <w:p>
      <w:r>
        <w:rPr>
          <w:b/>
        </w:rPr>
        <w:t>E. 1</w:t>
      </w:r>
    </w:p>
    <w:p>
      <w:r>
        <w:t>er janvier 2019, ils sont soumis aux dispositions de la LEI, dans sa teneur en vigueur jusqu'au 31 décembre 2018, étant précisé que la plupart des dispositions de celle-ci sont demeurées identiques. 5) a. Selon l'art. 11 al. 1 LEI, tout étranger qui entend exercer en Suisse une activité lucrative doit être titulaire d'une autorisation, quelle que soit la durée de son séjour ; il doit la solliciter auprès de l'autorité compétente du lieu de travail envisagé.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 ATA/494/2017 du 2 mai 2017 consid. 3 : ATA/401/2016 du 10 mai 2016).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c.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arrêt du Tribunal administratif fédéral C-1123/2013 du 13 mars 2014 consid. 6.4 ; ATA/401/2016 précité). Selon les Directives et commentaires du SEM, Domaine des étrangers, du 25 octobre 2013, état au 1 er juillet 2018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La notion d'« intérêt économique » du pays est formulée de façon ouverte. Elle concerne au premier chef le domaine du marché du travail (Message du Conseil fédéral concernant la LEtr du 8 mars 2002, in FF 2002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(arrêts du Tribunal administratif fédéral C-5912/2011 du 26 août 2015 consid. 7.1 et les références citées ; ATA/320/2015 du 31 mars 2015 consid. 7b). Selon le ch. 4.4.6 des directives LEI, une activité lucrative revêt un intérêt économique prépondérant lorsqu'il existe sur le marché du travail un besoin avéré de main d'oeuvre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(arrêt du Tribunal administratif fédéral C-674/2011 du 2 mai 2012). L'admission de cette catégorie de personnes a lieu sans examen de règle sur l'ordre de priorité des travailleurs. Dans l'esprit du législateur, une activité lucrative revêt un intérêt économique prépondérant lorsqu'il existe sur le marché du travail un besoin avéré de main-d'oeuvre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(arrêt du Tribunal administratif fédéral C-5184/2014 du 31 mars 2016 consid. 5.3.2). 6) a. En l'espèce, le fait que la recourante travaille en qualité de post-doctorante auprès de l'université de Lausanne ne peut être assimilé à l'obtention d'un diplôme d'une haute école suisse ; de plus, elle a obtenu son dernier titre de doctorat, en 2013 auprès d'une université en Malaisie. Il en résulte qu'elle ne peut bénéficier du régime dérogatoire. Ainsi, l'ordre de priorité prévu à l'art. 21 al. 1 et 2 LEI doit être respecté. b. En l'espèce, à l'examen des pièces du dossier, la chambre administrative retiendra que l'employeur a certes publié une annonce sur le SIB mais n'a effectué aucune recherche concrète, n'a publié aucune annonce dans la presse, ne s'est pas adressé à des agences de placement et n'a pas annoncé la vacance du poste à l'OCE. Les démarches de l'employeur pour engager une personne sur le marché local ou sur celui de l'UE/AELE, apte à remplir la fonction en question, sont tout à fait insuffisantes et ne respectent pas les principes stricts fixés par la jurisprudence tels que rappelés plus haut. À ce sujet, c'est avec raison que le TAPI a retenu que l'employeur ne saurait se prévaloir des recherches effectuées en 2016 par B______ SA, recherches - au demeurant tout-à-fait insuffisantes - qui avaient été réalisées dans le cadre d'une autre procédure, ayant abouti à une décision de refus entrée en force. Compte tenu des compétences spécifiques exigées pour l'emploi en question, l'employeur aurait dû effectuer des recherches, dussent-elles être poussées et sérieuses, avant de conclure que celles-ci n'avaient pas abouti. Les éventuels exigences et critères posés par le poste visé ne sauraient toutefois en aucun cas fonder une dérogation à l'ordre de priorité (arrêts du Tribunal administratif fédéral C-8717/2010 du 8 juillet 2011 consid. 8.1 ; C-6074/2010 précité consid. 5.3). Enfin, il n'apparaît pas que la recourante présente des qualifications et une expérience professionnelle telles qu'il aurait été impossible, pour l'employeur, de recruter un autre employé doté de capacités équivalentes sur le marché suisse ou européen, quitte à ce qu'il bénéficie d'un complément de formation afin d'acquérir d'éventuelles compétences très spécifiques susceptibles de lui manquer. Dès lors, faute de ne pas avoir élargi ses recherches, l'employeur n'est pas parvenu à démontrer qu'aucun travailleur en Suisse ou ressortissant d'un État de l'UE/AELE ne pouvait être recruté, en lieu et place de la recourante. L'ordre de priorité n'a donc pas été respecté. Par conséquent, les conditions relatives à l'admission d'un étranger en vue de l'exercice d'une activité lucrative salariée étant cumulatives et le défaut de l'une d'entre elles étant avéré dans le cas d'espèce, tant l'OCIRT que le TAPI ont correctement appliqué la loi et n'ont pas abusé de leur pouvoir d'appréciation en refusant de donner suite à la demande de l'employeur tendant à la délivrance d'une telle autorisation en faveur de la recourante. Le recours sera ainsi rejeté. 7) Vu l'issue du litige, un émolument de CHF 400.- sera mis à la charge de la recourante (art. 87 al.1 LPA) et celle-ci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