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A/2854/2020 vom 20. Oktober 2020</w:t>
      </w:r>
    </w:p>
    <w:p>
      <w:r>
        <w:t>GE Cour de justice, 2020-10-20, FR</w:t>
      </w:r>
    </w:p>
    <w:p>
      <w:r>
        <w:rPr>
          <w:b/>
        </w:rPr>
        <w:t xml:space="preserve">Quelle: </w:t>
      </w:r>
      <w:r>
        <w:t>https://mcp.opencaselaw.ch/entscheid/ge_gerichte_A_2854_2020</w:t>
      </w:r>
    </w:p>
    <w:p>
      <w:r>
        <w:t>FR: GE_GERICHTE A/2854/2020 du 20 octobre 2020</w:t>
      </w:r>
    </w:p>
    <w:p>
      <w:r>
        <w:t>IT: GE_GERICHTE A/2854/2020 del 20 ottobre 2020</w:t>
      </w:r>
    </w:p>
    <w:p>
      <w:pPr>
        <w:pStyle w:val="Heading2"/>
      </w:pPr>
      <w:r>
        <w:t>Volltext</w:t>
      </w:r>
    </w:p>
    <w:p>
      <w:r>
        <w:t>Genève Cour de justice (Cour de droit public) Chambre administrative 20.10.2020 A/2854/2020</w:t>
      </w:r>
    </w:p>
    <w:p>
      <w:r>
        <w:t>A/2854/2020 ATA/1044/2020 du 20.10.2020 ( FPUBL ) , REFUSE RÉPUBLIQUE ET CANTON DE GENÈVE POUVOIR JUDICIAIRE A/2854/2020 - FPUBL ATA/1044/2020 COUR DE JUSTICE Chambre administrative Décision du 20 octobre 2020 sur mesures provisionnelles dans la cause Madame A______ représentée par Me Romain Jordan, avocat contre CHANCELLERIE D'ÉTAT Attendu, en fait, que : 1) a. Madame A______, née le ______1959, est auxiliaire à l'État de Genève depuis le 1 er avril 2007, rémunérée à l'heure selon les besoins du service des élections (ci-après : SEV). Par décision du 11 août 2020, le Président du département présidentiel, soit depuis la refonte des départements dès le 17 octobre 2020, la Chancellerie d'État (ci-après : la chancellerie) a dit que sa non-convocation après le 9 mai 2019 était licite et confirmée, jusqu'à l'issue de la procédure de résiliation des rapports de service, que l'absence d'indemnisation pour les heures non travaillées était de même licite et qu'il ne lui état accordé aucune indemnité pour ses frais de défense. b. Cette décision est en lien avec sa dénonciation, auprès de la Cour des comptes (ci-après : CC) le 5 février 2019, puis du Ministère public (ci-après : MP), et via la presse, y compris la télévision, de prétendues malversations d'un collègue pour modifier le résultat des votations (ventes de votes, destruction de bulletins de vote, modification/altération de bulletins...). Les répercussions en avaient en substance été importantes, tant auprès du SEV que du public. Le 27 février 2020, le MP avait rendu une ordonnance de classement partiel relative notamment à des allégations ayant trait aux questions électorales et au stockage de drogue dans les locaux du SEV. Dans son communiqué de presse du même jour, le MP avait indiqué avoir classé la procédure pénale. Les investigations qu'il avait conduites n'avaient pas confirmé les allégations des deux collaboratrices du SEV, dont l'intéressée. La concernant, ce communiqué précisait qu'elle avait indiqué « ne pas avoir été témoin direct des faits, qui [lui] avaient été rapportés par [sa] collègue ». Le 27 février 2020 encore, la CC avait rendu son rapport concernant l'audit de légalité et de gestion sur le traitement du vote par correspondance dans les locaux du SEV et avait conclu que la gestion et l'encadrement du personnel auxiliaire étaient insuffisants mais qu'elle n'avait pas constaté de fraude. Cette décision était déclarée exécutoire nonobstant recours. 2) Par acte expédié le 14 septembre 2020, Mme A______ a recouru auprès de la chambre administrative de la Cour de justice (ci-après : la chambre administrative) contre cette décision. Elle a conclu à son annulation, à ce qu'il soit constaté qu'elle avait été illicitement privée de tout revenu et de son poste depuis le mois de mai 2019, à son indemnisation pour l'intégralité des revenus dont elle avait été illicitement frustrée, et à ce que sa réintégration immédiate soit ordonnée. Préalablement, elle a conclu à la production de l'intégralité de son dossier et à la restitution de l'effet suspensif sur le seul point de sa non-convocation jusqu'à l'issue de la procédure de résiliation de ses rapports de service. Dans la mesure où depuis son engagement elle avait dans les fait été appelée à toutes les votations et élections jusqu'au mois de mai 2019, il se justifiait de rétablir l'effet suspensif au recours en raison de son intérêt prépondérant à être reconvoquée afin de bénéficier à nouveau d'une rémunération. Tant qu'elle n'était pas formellement licenciée, ce point de la décision ne devait pas entrer en force. Il en allait de sa protection jusqu'à son éventuel licenciement. Du fait de l'absence de convocation depuis le mois de mai 2019, elle se trouvait dans une situation précaire. Aucune raison objective ne justifiait la pérennité de cette situation. Le fait de continuer à ne pas la convoquer reviendrait à une suspension au sens de l'article 28 de la loi générale relative au personnel de l'administration cantonale, du pouvoir judiciaire et des établissements publics médicaux du 4 décembre 1997 (LPAC - B 5 05), dont les conditions étaient nullement réunies. Mme A______ n'a produit aucune pièce en lien avec ses moyens de subsistance. 3) Dans le délai prolongé à sa demande au 1 er octobre 2020, la chancellerie a conclu au rejet de la demande de restitution de l'effet suspensif. Bien qu'engagée depuis plus de trois ans, Mme A______ demeurait soumise au statut d'auxiliaire, conformément à l'art. 7 al. 2 du règlement d'application de la loi générale relative au personnel de l'administration cantonale, du pouvoir judiciaire et des établissements publics médicaux du 24 février 1999 (RPAC - B 5 05.01), dans la mesure où les tâches confiées aux auxiliaires du SEV étaient intermittentes et de courte durée, en moyenne quelque trois semaines par scrutin organisé, variaient par ailleurs en fonction des besoins du service en termes de volume à traiter et de l'attribution des tâches à une personne plutôt qu'à une autre. Elle n'avait en conséquence aucun droit à être convoquée pour effectuer un certain nombre d'heures par année. Partant, une restitution de l'effet suspensif sur ce point n'emporterait pas l'obligation pour la chancellerie de la convoquer pour effectuer un certain nombre d'heures. Elle n'avait dès lors aucun intérêt à la restitution de l'effet suspensif. En toute hypothèse, même à supposer qu'une restitution de l'effet suspensif entraînerait automatiquement la convocation de la recourante, une telle décision reviendrait à lui accorder l'une de ses conclusions au fond, ce qui était exclu par la jurisprudence. Elle ne détaillait ni ne démontrait au demeurant pas une urgence économique de sa situation. Il y avait lieu de prendre en compte dans la pesée des intérêts la procédure de résiliation éventuelle des rapports de services, qui était à bout touchant ; une décision serait rendue prochainement. Il était dans l'intérêt de l'État d'assurer la bonne marche du SEV. Enfin, la limitation dans le temps de la non-convocation respectait dans les circonstances du cas d'espèce le principe de proportionnalité. Tant le statut d'auxiliaire de Mme A______, que des éléments objectifs, tels que les perturbations au sein du SEV, la réaction des médias et de la population genevoise, ainsi que l'appréciation intermédiaire du MP communiquée le 13 mai 2019 déjà, puis son ordonnance de classement partiel du 27 février 2020, permettaient à eux seuls de justifier la décision du 11 août 2020 et étaient autant d'éléments qui permettaient de douter du bien-fondé du recours. En conséquence, ce recours ne présentait pas non plus le niveau requis quant à ses éventuelles chances de succès. Selon le décompte produit par la chancellerie, en 2015, Mme A______ n'a pas été appelée à fonctionner pour le SEV aux mois de janvier, juillet, août et décembre. En mars, elle a travaillé durant 47 heures, en septembre 27 heures et en novembre 59 heures. En 2016, elle n'a pas été appelée en mars, avril, juillet et décembre. En janvier, elle a travaillé pendant 24 heures, en juin pendant 41 heures, en août pendant 26 heures et en octobre 20 heures. En 2017, elle n'a pas travaillé durant les mois de mars, avril, juin à août, octobre à décembre inclus. En janvier elle a travaillé durant 34 heures. En 2018, elle n'a pas travaillé en juillet, août, octobre et décembre. En janvier, elle a travaillé 9.5 heures. En 2019, elle n'a pas travaillé au mois de mars, respectivement a travaillé 28 heures en janvier et 6 heures en avril. 4) Mme A______ a répliqué sur la question de l'effet suspensif le 12 octobre 2020. Même si elle ne disposait pas d'un droit à être convoquée, il suffisait de se fonder sur le décompte des heures effectuées pour comprendre que la Chancellerie d'État aurait manifestement continué à la convoquer dans l'hypothèse où aucune procédure de résiliation éventuelle des rapports de services n'avait été ouverte à son encontre. Après treize ans, elle avait pu compter mensuellement sur un revenu, certes variable, mais constant vu sa convocation régulière. Après quasiment un an sans percevoir son traitement, alors qu'elle n'était qu'à quelques années de la retraite, elle avait vu sa situation professionnelle et financière empirer suite à ses dénonciations et alors qu'elle n'avait agi que dans l'intérêt noble de la collectivité. La décision de non-convocation était une sanction déguisée en réponse à des dénonciations qui avaient écorché l'image du SVE et violait le principe de la légalité, puisque les conditions d'une suspension en vertu de la LPAC n'étaient pas réalisées. L'octroi de l'effet suspensif ne reviendrait pas à anticiper le résultat de l'instruction du recours puisqu'il ne visait qu'à lui permettre d'être convoquée à nouveau, le temps de la procédure de résiliation. Dans la mesure où l'issue de la procédure de résiliation éventuelle des rapports de services était inconnue, il ne se justifiait pas de la priver plus longtemps de son travail. 5) Le 15 octobre 2020, les parties ont été informées que la cause était gardée à juger sur 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Le critère de l'urgence commandant qu'il soit statué sur des mesures provisionnelles ne semble en l'espèce a priori pas rempli dans la mesure où la recourante n'était déjà plus convoquée depuis plus d'une année par le SEV au moment du dépôt de son recours. Cette question peut demeurer indécise vu ce qui suit. Les chances de succès du recours ne sont prima facie pas manifestes, la recourante n'établissant, de prime abord, pas l'existence d'un droit à être appelée et en conséquence rémunérée, voire d'un droit à un taux de convocation minimum. La recourante allègue que le fait de ne pas être convoquée au SEV pour l'activité qu'elle y déploie depuis des années et qui lui procurait jusqu'au mois de mai 2019 un revenu qu'elle qualifie de régulier justifierait la « restitution de l'effet suspensif ». Elle ne démontre ni avoir dépendu de ce revenu, ni avoir émargé à l'aide sociale pour en avoir été privée. On ignore aussi comment elle comblait les mois où elle était très peu appelée (il sera retenu les mois où il a été question de moins de 40 heures d'activité correspondant à un revenu brut inférieur à CHF 1'300.-), voire pas du tout, comme cela a été le cas, en 2015 aux mois de janvier, juillet à septembre inclus et décembre, en 2016 en janvier, mars, avril, juillet et décembre, en 2017 durant les mois de janvier, mars, avril, juin à août et octobre à décembre inclus, en 2018 en janvier, juillet, août, octobre et décembre et enfin, en 2019, en janvier, mars et avril. Aussi, la recourante n'établit pas que la non convocation au SEV menacerait gravement et irrémédiablement ses intérêts économiques. En outre, l'intérêt public invoqué par l'intimé, soit le bon fonctionnement du SEV, de même que la confiance que les citoyens doivent pouvoir mettre en la Chancellerie d'État apparaissent plus importants que l'intérêt privé invoqué par la recourante à être convoquée, compte tenu du poste en cause. 9) Au vu de ce qui précède, la requête en mesures provisionnelles sera rejetée. Le sort des frais sera réservé jusqu'à droit jugé au fond.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de la recourante, ainsi qu'à la Chancellerie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