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A/2854/2018 vom 19. März 2019</w:t>
      </w:r>
    </w:p>
    <w:p>
      <w:r>
        <w:t>GE Cour de justice, 2019-03-19, FR</w:t>
      </w:r>
    </w:p>
    <w:p>
      <w:r>
        <w:rPr>
          <w:b/>
        </w:rPr>
        <w:t xml:space="preserve">Quelle: </w:t>
      </w:r>
      <w:r>
        <w:t>https://mcp.opencaselaw.ch/entscheid/ge_gerichte_A_2854_2018</w:t>
      </w:r>
    </w:p>
    <w:p>
      <w:r>
        <w:t>FR: GE_GERICHTE A/2854/2018 du 19 mars 2019</w:t>
      </w:r>
    </w:p>
    <w:p>
      <w:r>
        <w:t>IT: GE_GERICHTE A/2854/2018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24 juillet 2018, le service de la planification et du réseau de soins (ci-après : SPRS) du département a refusé à B______ la garantie de la prise en charge de la part de financement cantonal d’un traitement suivi du 23 au 26 mai 2018, pour une intervention médicale consistant en une chirurgie bariatrique de Madame C______, domiciliée dans le canton de Genève, en renvoyant la clinique à la motivation développée dans le courrier du 20 avril 2018 envoyé par la DGS.![endif]&gt;![if&gt;</w:t>
      </w:r>
    </w:p>
    <w:p>
      <w:r>
        <w:rPr>
          <w:b/>
        </w:rPr>
        <w:t>E. 4</w:t>
      </w:r>
    </w:p>
    <w:p>
      <w:r>
        <w:t>Par acte mis à la poste le 23 août 2018, A______ a interjeté recours auprès de la chambre administrative de la Cour de justice (ci-après : chambre administrative) contre la décision du département du 24 juillet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4'720.45, soit 55 % de la facture totale du 24 août 2018 de CHF 8'582.60, plus intérêts à 5 % à compter du 24 août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24 août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