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A/2852/2011 vom 14. November 2011</w:t>
      </w:r>
    </w:p>
    <w:p>
      <w:r>
        <w:t>GE Cour de justice, 2011-11-14, FR</w:t>
      </w:r>
    </w:p>
    <w:p>
      <w:r>
        <w:rPr>
          <w:b/>
        </w:rPr>
        <w:t xml:space="preserve">Quelle: </w:t>
      </w:r>
      <w:r>
        <w:t>https://mcp.opencaselaw.ch/entscheid/ge_gerichte_A_2852_2011</w:t>
      </w:r>
    </w:p>
    <w:p>
      <w:r>
        <w:t>FR: GE_GERICHTE A/2852/2011 du 14 novembre 2011</w:t>
      </w:r>
    </w:p>
    <w:p>
      <w:r>
        <w:t>IT: GE_GERICHTE A/2852/2011 del 14 novembre 2011</w:t>
      </w:r>
    </w:p>
    <w:p>
      <w:pPr>
        <w:pStyle w:val="Heading2"/>
      </w:pPr>
      <w:r>
        <w:t>Erwägungen</w:t>
      </w:r>
    </w:p>
    <w:p>
      <w:r>
        <w:rPr>
          <w:b/>
        </w:rPr>
        <w:t>E. 9</w:t>
      </w:r>
    </w:p>
    <w:p>
      <w:r>
        <w:t>ème Chambre En la cause Monsieur P_____________, domicilié à Onex Madame P_____________, née Q_____________, domiciliée au Grand-Lancy demandeurs contre CEH, CAISSE DE PRÉVOYANCE DU PERSONNEL DES ÉTABLISSEMENTS PUBLICS MÉDICAUX DU CANTON DE GENÈVE, rue des Noirettes 14, 1227 Carouge défenderesse EN FAIT Par jugement du 23 juin 2011, la 18ème chambre du Tribunal de première instance a prononcé le divorce de Madame P_____________, née Q_____________ en 1962, et Monsieur P_____________, né en 1962, mariés en date du 19 avril 1989. Selon le chiffre 13 du jugement précité, le Tribunal de première instance a ordonné le partage par moitié des avoirs de prévoyance professionnelle acquis par chacun des époux durant le mariage. Le jugement de divorce est devenu définitif le 30 août 2011 et a été transmis d'office à la Cour de céans le 20 septembre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12 avril 1989 et le 30 août 2011. L'instruction menée par la Cour de céans a permis d'établir les faits suivants: a) S'agissant des avoirs de prévoyance du demandeur: Par courrier du 6 octobre 2011, la CEH, CAISSE DE PRÉVOYANCE DU PERSONNEL DES ÉTABLISSEMENTS PUBLICS MÉDICAUX DU CANTON DE GENÈVE, indique que le demandeur est affilié auprès de son institution depuis le 1 er janvier 1987 et que la prestation de libre passage, au 31 août 2011, est de 377'141 fr. 70 dont il convient de déduire 20'788 fr. 40 représentant le capital acquis à la date du mariage (intérêts compris). Le montant de prévoyance professionnelle à partager s'élève donc à 356'353 fr. 30 (valeur 31 août 2011). b) S'agissant des avoirs de prévoyance de la demanderesse: Selon le jugement de divorce du 23 juin 2011, la demanderesse n'a pas exercé d'activité lucrative depuis la naissance de son premier enfant (1990). Le 7 octobre 2011, la demanderesse a remis à la Cour de céans: Une copie de la confirmation de la CEH, CAISSE DE PRÉVOYANCE DU PERSONNEL DES ÉTABLISSEMENTS PUBLICS MÉDICAUX DU CANTON DE GENÈVE, datée du 10 janvier 2011, précisant notamment qu'elle a été affiliée auprès de son institution pour la période du 1 er février 1986 au 30 septembre 1990 et que, suite à sa cessation d'activité, un montant net de 23'174 fr. 60 avait été transféré sur son compte bancaire auprès de la CAISSE D'ÉPARGNE DU CANTON DE GENÈVE. Une copie du procès-verbal de comparution personnelle des parties (requête unilatérale en divorce), relatif à l'audience du 25 janvier 2011, par-devant le Tribunal civil, au cours de laquelle elle a indiqué "J'ai retiré mon 2 ème pilier lorsque j'ai arrêté de travailler et l'argent a été utilisé pour la famille". Cette affirmation a été confirmée par le demandeur. La Cour retient donc que la demanderesse ne dispose d'aucun avoir LPP à partager. Ces documents ont été transmis aux parties en date du 13 octobre 2011. La juridiction leur a indiqué qu'à défaut d'observations d'ici au 27 octobre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12 avril 1989, d’autre part le 30 août 2011, date à laquelle le jugement de divorce est devenu exécutoire. Selon les documents produits, la prestation acquise pendant le mariage par le demandeur est de 356'353 fr. 30 fr., les intérêts ayant déjà été calculés par l'institution de prévoyance défenderesse, tandis que la demanderesse ne dispose d'aucun avoir LPP à partager. Ainsi le demandeur doit à son ex-épouse le montant de 178'176 fr. 65 (356'353 fr. 30 : 2) et celle-ci ne doit rien à celui-là.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CEH, CAISSE DE PRÉVOYANCE DU PERSONNEL DES ÉTABLISSEMENTS PUBLICS MÉDICAUX DU CANTON DE GENÈVE à transférer, du compte de Monsieur P_____________, la somme de 178'176 fr. 65 à la FONDATION INSTITUTION SUPPLÉTIVE LPP, comptes de libre passage, case postale 8468, 8036 Zurich, en faveur de Madame P_____________, née Q_____________, sur un compte à ouvrir en sa faveur, ainsi que des intérêts compensatoires au sens des considérants, dès le 30 août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 Une copie pour information est adressée à la FONDATION INSTITUTION SUPPLÉTIVE LPP, comptes de libre passage, case postale 8468, 8036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