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A/2852/2005 vom 19. April 2006</w:t>
      </w:r>
    </w:p>
    <w:p>
      <w:r>
        <w:t>GE Cour de justice, 2006-04-19, FR</w:t>
      </w:r>
    </w:p>
    <w:p>
      <w:r>
        <w:rPr>
          <w:b/>
        </w:rPr>
        <w:t xml:space="preserve">Quelle: </w:t>
      </w:r>
      <w:r>
        <w:t>https://mcp.opencaselaw.ch/entscheid/ge_gerichte_A_2852_2005</w:t>
      </w:r>
    </w:p>
    <w:p>
      <w:r>
        <w:t>FR: GE_GERICHTE A/2852/2005 du 19 avril 2006</w:t>
      </w:r>
    </w:p>
    <w:p>
      <w:r>
        <w:t>IT: GE_GERICHTE A/2852/2005 del 19 aprile 2006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Le Tribunal de céans étant parvenu à la conclusion que les décisions de l'intimée étaient manifestement erronées, celle-ci était autorisée à révoquer ses décisions par la voie de la reconsidération, étant précisé qu’elle a liquidé le cas en déclarant mettre fin à ses prestations avec effet ex nunc et pro futuro, soit au 15 mars 2005, renonçant expressément à réclamer au recourant la restitution des prestations indûment versées (cf. ATF 130 V 380 ). Mal fondé, le recours doit être rejeté.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