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A/2845/2023 vom 4. Februar 2025</w:t>
      </w:r>
    </w:p>
    <w:p>
      <w:r>
        <w:t>GE Cour de justice, 2025-02-04, FR</w:t>
      </w:r>
    </w:p>
    <w:p>
      <w:r>
        <w:rPr>
          <w:b/>
        </w:rPr>
        <w:t xml:space="preserve">Quelle: </w:t>
      </w:r>
      <w:r>
        <w:t>https://mcp.opencaselaw.ch/entscheid/ge_gerichte_A_2845_2023</w:t>
      </w:r>
    </w:p>
    <w:p>
      <w:r>
        <w:t>FR: GE_GERICHTE A/2845/2023 du 4 février 2025</w:t>
      </w:r>
    </w:p>
    <w:p>
      <w:r>
        <w:t>IT: GE_GERICHTE A/2845/2023 del 4 febbraio 2025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l’issue du litige, aucun émolument ne sera perçu (art. 87 al. 1 LPA). Il n’y a pas lieu d’allouer une indemnité de procédure, les recourants plaidant en personne et n’ayant pas allégué avoir exposé des frais pour assurer leur défense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