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A/2845/2017 vom 25. Juni 2018</w:t>
      </w:r>
    </w:p>
    <w:p>
      <w:r>
        <w:t>GE Cour de justice, 2018-06-25, FR</w:t>
      </w:r>
    </w:p>
    <w:p>
      <w:r>
        <w:rPr>
          <w:b/>
        </w:rPr>
        <w:t xml:space="preserve">Quelle: </w:t>
      </w:r>
      <w:r>
        <w:t>https://mcp.opencaselaw.ch/entscheid/ge_gerichte_A_2845_2017</w:t>
      </w:r>
    </w:p>
    <w:p>
      <w:r>
        <w:t>FR: GE_GERICHTE A/2845/2017 du 25 juin 2018</w:t>
      </w:r>
    </w:p>
    <w:p>
      <w:r>
        <w:t>IT: GE_GERICHTE A/2845/2017 del 25 giugno 2018</w:t>
      </w:r>
    </w:p>
    <w:p>
      <w:pPr>
        <w:pStyle w:val="Heading2"/>
      </w:pPr>
      <w:r>
        <w:t>Erwägungen</w:t>
      </w:r>
    </w:p>
    <w:p>
      <w:r>
        <w:rPr>
          <w:b/>
        </w:rPr>
        <w:t>E. 10</w:t>
      </w:r>
    </w:p>
    <w:p>
      <w:r>
        <w:t>ème Chambre En la cause Monsieur A______, domicilié c/o Monsieur B______, à GENÈVE Madame A______, domiciliée à GENÈVE demandeur demanderesse contre FONDATION DE LIBRE PASSAGE D’UBS SA, sise Aeschenplatz 6, BÂLE défenderesse EN FAIT 1.        Par jugement du 17 mai 2017, la 8 ème chambre du Tribunal de première instance a prononcé le divorce de Madame A______, née le ______ 1977, et A______, né le ______ 1964, qui s'étaient mariés en date du 28 décembre 2001. ![endif]&gt;![if&gt; 2.        Selon le chiffre 8 du dispositif du jugement précité, le Tribunal de première instance a ordonné le partage par moitié des avoirs de prévoyance professionnelle acquis par chacun des époux durant le mariage.![endif]&gt;![if&gt; 3.        La date de dépôt de la demande en divorce auprès du Tribunal de première instance est le 3 janvier 2017 et une copie partielle du jugement de divorce, devenu définitif le 7 juin 2017, a été transmise, sur demande, à la chambre de céans par fax du 18 juillet 2017 pour exécution du partage.![endif]&gt;![if&gt; 4.        La chambre de céans a sollicité des parties le nom de leur institution de prévoyance, puis a interpellé les institutions de prévoyance en les priant de lui communiquer les montants des avoirs LPP des parties acquis durant le mariage, soit entre le 28 décembre 2001 et le 3 janvier 2017.![endif]&gt;![if&gt; 5.        La demanderesse n’a jamais eu un salaire annuel suffisant pour qu’il soit soumis à cotisation du 2 ème pilier.![endif]&gt;![if&gt; 6.        S’agissant du demandeur :![endif]&gt;![if&gt; Selon les courriers d’Implenia Vorsorge des 21 septembre 2017, 20 février 2018 et 26 avril 2018, il a été affilié auprès d’elle du 1 er mars 2002 au 31 octobre 2013. Le 5 février 2002, un avoir de CHF 6'428.70 a été transféré auprès de la Fondation institution supplétive LPP (FIS LPP). En date du 30 septembre 2002, la FIS LPP lui a transféré la somme de CHF 6'431.85. L’avoir accumulé pendant cette période s’élève à CHF 82'353.60 et cette somme a été transférée le 16 décembre 2013 auprès de la Fondation de libre passage d’UBS SA. L’avoir au moment du mariage s’élevait à CHF 2'458.40. Selon le courrier de la FIS LPP du 5 mars 2018, son compte a été soldé le 27 septembre 2002. Le 20 mars 2002, l’avoir de CHF 6'428.70 lui est parvenu de la Fondation de prévoyance Implenia A et une prestation de CHF 6'431.85 a été transférée le 27 septembre 2002 à la Fondation de prévoyance Implenia A. Selon les courriers de la Fondation de libre passage d’UBS SA des 24 octobre 2017 et 31 mai 2018, il est affilié auprès de cette institution depuis le 13 décembre 2013. Un avoir de CHF 82'353.60 lui a été transféré en date du 16 décembre 2013 d’Implenia Vorsorge. Le montant à partager s’élève à CHF 83'128.08 au 3 janvier 2017. 7.        Ces documents ont été transmis aux parties en date des 14 février 2018, 11 avril 2018, 30 mai 2018 et 12 juin 2018. La chambre de céans leur a indiqué qu’au vu des pièces au dossier les prestations de libre passage à partager sont respectivement de CHF 79'598.75 (CHF 83'128.08 – CHF 3'529.33 [CHF 2'558.40 + CHF 899.90 intérêts du 28.12.2001 au 31.10.2013 + CHF 171.03 d’intérêts du 31.10.2013 au 3.01.2017]) pour Monsieur et de CHF 0.- pour Madame et qu'à défaut d'observations d'ici au 22 juin 2018, un arrêt serait rendu sur cette base.![endif]&gt;![if&gt; 8.        En l'absence d'objection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Par conséquent, les intérêts dus au demandeur sur la somme de CHF 3'358.30 (CHF 2'458.40 + CHF 899.-) existant du 31 octobre 2013 se montent à CHF 171.03.![endif]&gt;![if&gt; 5.        En l’espèce, le juge de première instance a ordonné le partage par moitié des prestations de sortie acquises durant le mariage par les demandeurs. Les dates pertinentes sont, d’une part, celle du mariage, le 28 décembre 2001, d’autre part le 3 janvier 2017, date à laquelle la demande en divorce a été déposée.![endif]&gt;![if&gt; 6.        Selon les documents produits, la prestation acquise pendant le mariage par le demandeur est de CHF 79'598.75 (CHF 83'128.08 – CHF 3'529.33). La demanderesse ne disposant pas d’avoirs de prévoyance, le demandeur doit à son ex-épouse le montant de CHF 39'799.40 (CHF 79'598.75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