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A/283/2018 vom 4. Dezember 2017</w:t>
      </w:r>
    </w:p>
    <w:p>
      <w:r>
        <w:t>GE Cour de justice, 2017-12-04, FR</w:t>
      </w:r>
    </w:p>
    <w:p>
      <w:r>
        <w:rPr>
          <w:b/>
        </w:rPr>
        <w:t xml:space="preserve">Quelle: </w:t>
      </w:r>
      <w:r>
        <w:t>https://mcp.opencaselaw.ch/entscheid/ge_gerichte_A_283_2018</w:t>
      </w:r>
    </w:p>
    <w:p>
      <w:r>
        <w:t>FR: GE_GERICHTE A/283/2018 du 4 décembre 2017</w:t>
      </w:r>
    </w:p>
    <w:p>
      <w:r>
        <w:t>IT: GE_GERICHTE A/283/2018 del 4 dicembre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03.05.2018 A/283/2018</w:t>
      </w:r>
    </w:p>
    <w:p>
      <w:r>
        <w:t>A/283/2018 ATAS/374/2018 du 03.05.2018 ( AI ) , RETIRE rÉpublique et canton de genÈve POUVOIR JUDICIAIRE A/283/2018 ATAS/374/2018 COUR DE JUSTICE Chambre des assurances sociales Arrêt du 17 3* mai 2018 * erreur matérielle art. 85 LPA 3 ème Chambre En la cause Monsieur A______, domicilié àGenève recourant contre OFFICE DE L'ASSURANCE-INVALIDITE DU CANTON DE GENEVE, Service juridique, rue des Gares 12, GENÈVE intimé Vu la décision du 4 décembre 2017 de l’Office de l’assurance-invalidité (OAI) niant à Monsieur A______ le droit à une rente invalidité ; Vu le recours interjeté le 19 janvier 2018 par l’intéressé ; Vu la réponse de l’OAI du 13 février 2018 ; Vu l'audience de comparution personnelle des parties du 3 mai 2018 ; Attendu qu'à l’issue de cette audience, l’assuré a indiqué qu’au vu des explications données, il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