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A/2830/2014 vom 3. Dezember 2014</w:t>
      </w:r>
    </w:p>
    <w:p>
      <w:r>
        <w:t>GE Cour de justice, 2014-12-03, FR</w:t>
      </w:r>
    </w:p>
    <w:p>
      <w:r>
        <w:rPr>
          <w:b/>
        </w:rPr>
        <w:t xml:space="preserve">Quelle: </w:t>
      </w:r>
      <w:r>
        <w:t>https://mcp.opencaselaw.ch/entscheid/ge_gerichte_A_2830_2014</w:t>
      </w:r>
    </w:p>
    <w:p>
      <w:r>
        <w:t>FR: GE_GERICHTE A/2830/2014 du 3 décembre 2014</w:t>
      </w:r>
    </w:p>
    <w:p>
      <w:r>
        <w:t>IT: GE_GERICHTE A/2830/2014 del 3 dicembre 2014</w:t>
      </w:r>
    </w:p>
    <w:p>
      <w:pPr>
        <w:pStyle w:val="Heading2"/>
      </w:pPr>
      <w:r>
        <w:t>Erwägungen</w:t>
      </w:r>
    </w:p>
    <w:p>
      <w:r>
        <w:rPr>
          <w:b/>
        </w:rPr>
        <w:t>E. 4</w:t>
      </w:r>
    </w:p>
    <w:p>
      <w:r>
        <w:t>ème Chambre En la cause A______ SA, c/o B______ SA, à GENÈVE recourante contre CAISSE CANTONALE GENEVOISE DE COMPENSATION, Service juridique, sise rue des Gares 12, GENÈVE intimée EN FAIT 1.        Par décision du 23 août 2014, la caisse cantonale genevoise de compensation (ci-après la caisse ou l’intimée) a fixé le montant de la taxe de formation professionnelle 2014 de la société A______ SA (ci-après la société ou la recourante) à CHF 26.-. Ce montant est calculé à raison de CHF 26.- par salarié, sur l’effectif d’un salarié occupé en décembre 2012. ![endif]&gt;![if&gt; 2.        Par acte du 16 septembre 2014, la société, par l’intermédiaire de son mandataire, interjette recours auprès de la chambre de céans relevant qu’elle est gérée par B______ Genève SA et qu’elle n’a donc pas de salarié pour l’année 2014. ![endif]&gt;![if&gt; 3.        Dans sa réponse du 11 novembre 2014, la caisse rappelle le but de la loi et les principes à la base du calcul de la taxe de formation professionnelle, précisant que c’est l’effectif engagé en décembre 2012 qui est déterminant pour le calcul de la cotisation 2014. Après nouvel examen de l’attestation de salaires pour la période 2012, elle confirme devoir prendre en considération un salarié afin de fixer la cotisation due par la recourante. La caisse conclut au rejet du recours.![endif]&gt;![if&gt; 4.        Sur quoi,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2014.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2014 a été fixée par le Conseil d’Etat dans sa séance du 24 juillet 2013 à CHF 26.- par salarié. 5.        En l’occurrence, il n’est pas contesté que la recourante est affiliée à une caisse d’allocations familiales et tenue de payer des contributions, de sorte qu’elle est astreinte à la cotisation de la LFP. ![endif]&gt;![if&gt;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à l’attestation des salaires 2012 établie par la recourante en date du 12 décembre 2012 et à la réponse circonstanciée de l’intimée et constater qu’elle comptait bien un salarié au mois de décembre 2012. C’est dès lors à juste titre que l’intimée lui a réclamé le paiement de CHF 26.- à titre de cotisation LFP pour l’année 2014. Les arguments soulevés par la recourante quant à la gestion de la société par B______ Genève SA sont à cet égard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