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A/2828/2018 vom 1. Oktober 2018</w:t>
      </w:r>
    </w:p>
    <w:p>
      <w:r>
        <w:t>GE Cour de justice, 2018-10-01, FR</w:t>
      </w:r>
    </w:p>
    <w:p>
      <w:r>
        <w:rPr>
          <w:b/>
        </w:rPr>
        <w:t xml:space="preserve">Quelle: </w:t>
      </w:r>
      <w:r>
        <w:t>https://mcp.opencaselaw.ch/entscheid/ge_gerichte_A_2828_2018</w:t>
      </w:r>
    </w:p>
    <w:p>
      <w:r>
        <w:t>FR: GE_GERICHTE A/2828/2018 du 1 octobre 2018</w:t>
      </w:r>
    </w:p>
    <w:p>
      <w:r>
        <w:t>IT: GE_GERICHTE A/2828/2018 del 1 ottobre 2018</w:t>
      </w:r>
    </w:p>
    <w:p>
      <w:pPr>
        <w:pStyle w:val="Heading2"/>
      </w:pPr>
      <w:r>
        <w:t>Volltext</w:t>
      </w:r>
    </w:p>
    <w:p>
      <w:r>
        <w:t>Genève Cour de justice (Cour de droit public) Chambre des assurances sociales 01.10.2018 A/2828/2018</w:t>
      </w:r>
    </w:p>
    <w:p>
      <w:r>
        <w:t>A/2828/2018 ATAS/855/2018 du 01.10.2018 ( FFP ) , ADMIS/RENVOI Par ces motifs rÉpublique et canton de genÈve POUVOIR JUDICIAIRE A/2828/2018 ATAS/855/2018 COUR DE JUSTICE Chambre des assurances sociales Arrêt du 1 er octobre 2018 10 ème Chambre En la cause A______, p.a M. B______ à SATIGNY recourante contre CAISSE CANTONALE GENEVOISE DE COMPENSATION, sise Service juridique, rue des Gares 12, GENÈVE intimée Vu la décision de la caisse cantonale genevoise de compensation (ci-après : l'intimée) du 15 août 2018 fixant la cotisation pour la taxe de formation professionnelle 2018 de A______ (ci-après : la recourante) à hauteur de CHF 174.- pour un effectif de six salariés en décembre 2016 ; Vu le recours interjeté par A______ contre la décision susmentionnée, par courrier du 21 août 2018, indiquant que son effectif en décembre 2017 était de deux employés ; Vu la réponse de l'intimée du 13 septembre 2018 proposant l'admission partielle du recours, l'effectif de salariés engagés en décembre 2016 devant être pris en compte étant de trois salariés ; Vu le courrier de la chambre de céans à la recourante du 18 septembre 2018 ; Vu la réponse de la recourante du 21 septembre 2018 confirmant son accord avec la proposition de l'intimée ; Vu les pièces figurant au dossier ; Vu l’accord intervenu entre les parties. Attendu en droit, que dès le 1er janvier 2011, la compétence de juger les contestations prévues à l'art. 66 al. 1 de la loi cantonale sur la formation professionnelle, du 15 juin 2007 (LFP; 2 5) revient à la Chambre des assurances sociales de la Cour de justice (art. 143 al. 6 de la LOJ du 9 octobre 2009) ; la procédure est régie par la loi sur la procédure administrative du 12 septembre 1985 (LPA-GE - E 5 10) ; Que sa compétence pour juger du cas d’espèce est ainsi établie, le recours est en recevable ; Que la proposition de l'intimée et l'accord intervenu entre les parties sont conformes au droit. PAR CES MOTIFS, LA CHAMBRE DES ASSURANCES SOCIALES Statuant d’accord entre les parties À la forme : 1.        Déclare le recours recevable.![endif]&gt;![if&gt; Au fond : 2.        L'admet partiellement.![endif]&gt;![if&gt; 3.        Annule la décision de la caisse cantonale genevoise de compensation du 15 août 2018.![endif]&gt;![if&gt; 4.        Dit que la cotisation pour la taxe de formation professionnelle 2018 de A______ et de CHF 87.-, pour un effectif en décembre 2016 de trois salariés.![endif]&gt;![if&gt; 5.        Retourne la cause à l'intimée pour nouvelle décision, dans le sens des considérants.![endif]&gt;![if&gt;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