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A/2825/2015 vom 21. Juni 2016</w:t>
      </w:r>
    </w:p>
    <w:p>
      <w:r>
        <w:t>GE Cour de justice, 2016-06-21, FR</w:t>
      </w:r>
    </w:p>
    <w:p>
      <w:r>
        <w:rPr>
          <w:b/>
        </w:rPr>
        <w:t xml:space="preserve">Quelle: </w:t>
      </w:r>
      <w:r>
        <w:t>https://mcp.opencaselaw.ch/entscheid/ge_gerichte_A_2825_2015</w:t>
      </w:r>
    </w:p>
    <w:p>
      <w:r>
        <w:t>FR: GE_GERICHTE A/2825/2015 du 21 juin 2016</w:t>
      </w:r>
    </w:p>
    <w:p>
      <w:r>
        <w:t>IT: GE_GERICHTE A/2825/2015 del 21 giugno 2016</w:t>
      </w:r>
    </w:p>
    <w:p>
      <w:pPr>
        <w:pStyle w:val="Heading2"/>
      </w:pPr>
      <w:r>
        <w:t>Erwägungen</w:t>
      </w:r>
    </w:p>
    <w:p>
      <w:r>
        <w:rPr>
          <w:b/>
        </w:rPr>
        <w:t>E. 15</w:t>
      </w:r>
    </w:p>
    <w:p>
      <w:r>
        <w:t>novembre 2013 consid. 5.2 et les références).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![endif]&gt;![if&gt; -        la durée anormalement longue du traitement médical;![endif]&gt;![if&gt; -        les douleurs physiques persistantes;![endif]&gt;![if&gt; -        les erreurs dans le traitement médical entraînant une aggravation notable des séquelles de l’accident ;![endif]&gt;![if&gt; -        les difficultés apparues au cours de la guérison et des complications importantes;![endif]&gt;![if&gt;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arrêt du Tribunal fédéral 8C_657/2013 du 3 juillet 2014 consid. 4.1 et les référence).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12.    En l’espèce, l’intimé se fonde sur le rapport de la CRR du 15 octobre 2014 ainsi que sur les appréciations de la Dresse T______ du 30 octobre 2014 et du Dr G______ du 19 novembre 2014 pour retenir une capacité de travail entière dans une activité adaptée aux limitations fonctionnelles évoquées par les médecins précités. Il y a donc lieu d’examiner la valeur probante de ces documents.![endif]&gt;![if&gt; a/aa. Concernant tout d’abord le rapport précité de la CRR, force est de constater qu’il ne s’agit pas d’une expertise au sens de l’art. 44 LPGA (voir ATF 136 V 117 ). Cela étant, le fait qu’il ne s’agisse pas d’une expertise stricto sensu n’ôte pas toute valeur probante au rapport dès lors que ni l’origine, ni la désignation ne sont déterminantes mais son contenu. Partant, il y a lieu d’examiner si ledit rapport répond aux réquisits jurisprudentiels en matière de valeur probante. a/bb. Si les médecins ont pris en considération les plaintes du recourant, qu’ils ont au demeurant brièvement résumées dans leur rapport du 15 octobre 2014, ils n’ont pas établi d’anamnèse de sorte qu’on ne sait pas s’ils ont eu accès à l’intégralité du dossier médical du recourant, celui-ci n’y étant pas résumé. Bien plus, des doutes subsistent à ce propos, dès lors que certains rapports d’imagerie, tels que l’IRM cervicale du 28 janvier 2011 ou encore le SPECT/CT du 16 janvier 2012, ne sont pas cités et les atteintes mises en évidence lors de ces examens non prises en considération à titre de diagnostics. Ainsi en est-il des discopathies L1-L2 et L2-L3, lesquelles ressortent du rapport relatif au SPECT/CT effectué le 16 janvier 2012 ou encore de la protrusion discale C5-C6 en contact avec la racine C6 droite associée à une surcharge facettaire et de la discopathie circonférentielle avec protrusion discale gauche à l’étage C6-C7, notamment, lesquelles ont été illustrées par l’IRM cervicale du 28 janvier 2011. Il existe également des doutes quant au caractère complet des examens effectués. En effet, dans le rapport du 15 octobre 2014, les médecins de la CRR ont fait état d’un trouble de l’humeur, toutefois insuffisant pour que le diagnostic d’état dépressif puisse être posé. Force est toutefois de constater que le rapport précité ne précise à aucun moment le nom du médecin ayant examiné le recourant. On ne sait donc pas si l’examen a été réalisé par un médecin spécialisé en psychiatrie, ce qui a une incidence pour la valeur probante du rapport (voir notamment arrêt du Tribunal fédéral 9C_270/2007 du 12 août 2008 consid. 3.3). Le rapport ne détaille pas non plus les symptômes évoqués ainsi que les constatations objectives permettant d’arriver à la conclusion précitée. Dans ce même contexte, la chambre de céans s’étonne qu’au vu de la persistance de douleurs importantes, prétendument non explicables sur le plan somatique, des investigations sur le plan psychique n’aient pas été menées afin de confirmer, le cas échéant, l’allégation desdites douleurs par un diagnostic psychiatrique. La chambre de céans est en outre d’avis que les points litigieux importants du dossier n’ont pas fait l’objet d’une étude circonstanciée. En effet, le rapport de la CRR ne se prononce à aucun moment sur la question du lien de causalité naturelle, éventuellement indirecte ou partielle, entre l’accident assuré et les troubles psychiques, respectivement entre l’accident assuré et les atteintes d’origine dégénérative. En d’autres termes, les médecins de la CRR n’ont à aucun moment déterminé quels facteurs étrangers à l’accident assuré (maladifs, dégénératifs, accidentels, autres) avaient le cas échéant contribué, avec l’accident en question, aux atteintes psychique et somatique constatées, et dans quelle mesure, et de préciser si lesdits facteurs étrangers étaient devenus ou deviendraient, à partir d’un moment déterminé, avec un degré de vraisemblance prépondérante, les seules causes influentes sur l’état de santé ( statu quo sine ou statu quo ante atteint). Certes, s’agissant de l’atteinte psychique, la question du lien de causalité naturelle entre l’événement assuré et les troubles psychiques peut, comme le soulève l’intimée, rester ouverte lorsque la causalité adéquate doit de toute manière être niée. Cela étant, dans le cas d’espèce, l’accident assuré doit à l’évidence être qualifié d’accident de gravité moyenne à la limite des accidents graves, conformément à la jurisprudence en la matière (voir 8b supra ), dès lors que l’assuré a chuté d’une hauteur de 7 mètres comme cela ressort du rapport d’accident établi par la SUVA elle-même, et qu’il a souffert d’un TCC léger et de plusieurs fractures au niveau des vertèbres. Or, dans un tel cas, la réalisation d’un seul des critères jurisprudentiels est suffisante, ce qui semble être le cas prima facie . La SUVA ne pouvait dès lors s’épargner l’examen de la causalité naturelle et la question d’un retour à un statu quo sine ou à un statu quo ante . Concernant l’atteinte somatique, la chambre de céans constate que si les atteintes telles que les discopathies ou les protrusions discales sont généralement d’origine dégénérative et, dès lors, pas à la charge de l’assureur-accidents, il n’en demeure pas moins que selon l’appréciation du 16 avril 2013 du Dr Q______, médecin d’arrondissement de la sUVA, il n’était pas exclu que les séquelles de l’événement accidentel, à savoir les douleurs persistantes au niveau de la colonne lombaire, aient pu représenter un facteur aggravant sur les troubles dégénératifs compte tenu de la statique de la colonne vertébrale, laquelle résultait des suites de l’accident. La question de la causalité partielle ou indirecte et celle d’un retour à un statuo quo ante vel sine se posent dès lors également dans ce contexte et il appartient à un expert d’y répondre. Enfin, les conclusions des médecins de la CRR ne sont pas motivées. On ne sait ainsi pas pour quels motifs les plaintes et limitations fonctionnelles du recourant, s’agissant notamment du rachis, ne s’expliqueraient pas principalement par les lésions objectives constatées pendant le séjour et pour quels motifs des facteurs contextuels (absence de qualifications professionnelles et éloignement du monde du travail depuis 2010) joueraient un rôle plus important, influençant défavorablement le retour au travail. En outre, on ne comprend pas non plus pourquoi les limitations fonctionnelles retenues par les médecins de la CRR sont moins importantes à l’issue du séjour en 2014 (pas de port de charges répété de plus de 5 à 10 kg et pas d’activités nécessitant le maintien d’une position statique debout ou assise) qu’en 2011 (pas de port de charges au-delà de 10 à 15 kg, pas de travaux en porte-à-faux, pas de travail nécessitant des positions prolongées ni de travaux prolongés au sol ou imposant des mouvements de flexion-torsion du tronc), alors qu’une atteinte à l’épaule gauche, à la charge de l’intimée, est venue s’ajouter aux atteintes existant au niveau du rachis. Le caractère lacunaire du rapport a implicitement été relevé par la Dresse T______, qui a complété les limitations fonctionnelles retenues par la CRR en y incluant les suivantes afin de tenir compte de l’atteinte à l’épaule : pas de port de charges au-dessus de l’horizontale supérieures à 10 kg de manière fréquente et pas de mouvements répétitifs au-dessus de l’horizontal a/cc. Compte tenu des considérations qui précèdent, force est de constater que le rapport de la CRR du 15 octobre 2014 est dénué de toute valeur probante de sorte que la SUVA ne pouvait se fonder sur lui pour fixer le taux d’invalidité, l’état de santé du recourant n’étant pas suffisamment instruit. Reste à voir si les appréciations de la Dresse T______ et du Dr G______ pouvaient pallier les défauts du rapport précité. b/aa. D’emblée, il y a lieu de relever que ni l’appréciation médicale de la Dresse T______ du 30 octobre 2014 ni celle du Dr G______ du 19 novembre 2014 ne se fondent sur un examen personnel de l’assuré mais sur le dossier et plus particulièrement sur le rapport de la CRR du 15 octobre 2014. Conformément à la jurisprudence en la matière, elles ne sont toutefois pas en soi dénuées de toute valeur probante de ce seul fait mais doivent faire l’objet d’un examen au regard des réquisits jurisprudentiels applicables en cas d’appréciation faite sur dossier. b/bb. Quand bien même la Dresse T______ et le Dr G______, en leur qualité de médecin d’arrondissement, sont employés par la SUVA, on ne peut pas conclure de ce seul fait à l'existence d'une prévention et d'un manque d'objectivité. Une pleine valeur probante doit dès lors être attribuée à leurs appréciations si celles-ci aboutissent à des résultats convaincants, que leurs conclusions sont sérieusement motivées, que ces avis ne contiennent pas de contradictions et qu’aucun indice concret ne permet de mettre en cause leur bien-fondé. Or, dans le cas d’espèce, force est de constater que les avis des médecins d’arrondissement précités ne contiennent aucune nouvelle conclusion médicale mais portent en réalité une appréciation sur celles déjà existantes et plus particulièrement sur les conclusions du rapport de la CRR du 15 octobre 2014. Or, comme on l’a vu précédemment, le rapport de la CRR précité est dénué de toute valeur probante, étant notamment lacunaire et non motivé sur des points essentiels. Dans ces circonstances, il existe suffisamment d’éléments mettant à mal la valeur probante des appréciations médicales de la Dresse T______ du 30 octobre 2014 et du Dr G______ du 19 novembre 2014. c. Compte tenu des considérations qui précèdent, force est de constater que le dossier soumis à la chambre de céans a été instruit de manière sommaire et lacunaire par l’intimée. En effet, comme cela a été relevé ci-dessus, le dossier ne contient aucune appréciation de la causalité naturelle entre l’accident assuré et les différentes atteintes, notamment dégénératives, dont souffre le recourant. Quant à l’aspect psychique, il n’a fait l’objet d’aucune instruction approfondie. Il en va de même du retour à un statu quo ante vel sine . Dans de telles circonstances, la chambre de céans n’est pas en mesure, en l’état actuel du dossier, de tirer des conclusions définitives quant aux atteintes à la santé du recourant et leurs répercussions sur la capacité de travail. Par conséquent, il y a lieu de renvoyer la cause à l’intimée pour que celle-ci mette en place une expertise pluridisciplinaire, orthopédique et psychiatrique, laquelle devra se prononcer de manière circonstanciée sur toutes les atteintes dont souffre le recourant ainsi que sur le lien de causalité entre l’accident assuré et les atteintes retenues. Par ailleurs, il appartiendra aux experts nommés par l’intimée de s’adjoindre le cas échéant les services d’un neuropsychologue si le besoin s’en fait ressentir. 13.    Au vu de ce qui précède, le recours sera partiellement admis et la décision du 22 juin 2015 sera annulée, la cause étant renvoyée à l’intimée pour instruction complémentaire au sens des considérants.![endif]&gt;![if&gt;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