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A/2820/2017 vom 6. Juli 2017</w:t>
      </w:r>
    </w:p>
    <w:p>
      <w:r>
        <w:t>GE Cour de justice, 2017-07-06, FR</w:t>
      </w:r>
    </w:p>
    <w:p>
      <w:r>
        <w:rPr>
          <w:b/>
        </w:rPr>
        <w:t xml:space="preserve">Quelle: </w:t>
      </w:r>
      <w:r>
        <w:t>https://mcp.opencaselaw.ch/entscheid/ge_gerichte_A_2820_2017</w:t>
      </w:r>
    </w:p>
    <w:p>
      <w:r>
        <w:t>FR: GE_GERICHTE A/2820/2017 du 6 juillet 2017</w:t>
      </w:r>
    </w:p>
    <w:p>
      <w:r>
        <w:t>IT: GE_GERICHTE A/2820/2017 del 6 luglio 2017</w:t>
      </w:r>
    </w:p>
    <w:p>
      <w:pPr>
        <w:pStyle w:val="Heading2"/>
      </w:pPr>
      <w:r>
        <w:t>Volltext</w:t>
      </w:r>
    </w:p>
    <w:p>
      <w:r>
        <w:t>Genève Cour de justice (Cour de droit public) Chambre des assurances sociales 06.07.2017 A/2820/2017</w:t>
      </w:r>
    </w:p>
    <w:p>
      <w:r>
        <w:t>A/2820/2017 ATAS/616/2017 du 06.07.2017 ( CHOMAG ) , IRRECEVABLE rÉpublique et canton de genÈve POUVOIR JUDICIAIRE A/2820/2017 ATAS/616/2017 COUR DE JUSTICE Chambre des assurances sociales Arrêt du 6 juillet 2017 6 ème Chambre En la cause Monsieur A______, domicilié à CHÊNE-BOURG recourant contre UNIA CAISSE DE CHOMAGE, sis Chemin Surinam 5;Case postale 2491, GENÈVE intimée Vu en fait la décision de la Caisse de chômage UNIA (ci-après : la caisse) du 1 er juin 2017 niant le droit de Monsieur A______ (ci-après : l’assuré) à l’indemnité de chômage depuis le 28 février 2017 ; Vu la décision de la caisse du 19 juin 2017 annulant et remplaçant celle du 1 er juin 2017 et niant le droit de l’assuré à l’indemnité de chômage depuis le 28 février 2017 ; Vu la mention figurant au bas de la décision du 19 juin 2017 informant que celle-ci peut être attaquée par la voie de l’opposition auprès de la caisse ; Vu le recours de l’assuré interjeté auprès de la chambre des assurances sociales de la Cour de justice à l’encontre de la décision de la caisse du 19 juin 2017, concluant à l’octroi d’une indemnité de chômage du 28 février au 30 juin 2017 (A/2818/2017) ; Vu le recours de l’assuré interjeté auprès de la chambre de céans à l’encontre de la décision du 1 er juin 2017 concluant à l’octroi d’une indemnité de chômage du 28 février au 30 juin 2017 (A/2820/2017)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l’espèce l’intimé ayant annulé par décision du 19 juin 2017 celle du 1 er juin 2017, le présent recours interjeté contre une décision qui n’existe plus, ne peut qu’être déclaré irrecevable ; Qu’au surplus, la procédure est gratuite.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