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A/2815/2014 vom 25. Januar 2016</w:t>
      </w:r>
    </w:p>
    <w:p>
      <w:r>
        <w:t>GE Cour de justice, 2016-01-25, FR</w:t>
      </w:r>
    </w:p>
    <w:p>
      <w:r>
        <w:rPr>
          <w:b/>
        </w:rPr>
        <w:t xml:space="preserve">Quelle: </w:t>
      </w:r>
      <w:r>
        <w:t>https://mcp.opencaselaw.ch/entscheid/ge_gerichte_A_2815_2014</w:t>
      </w:r>
    </w:p>
    <w:p>
      <w:r>
        <w:t>FR: GE_GERICHTE A/2815/2014 du 25 janvier 2016</w:t>
      </w:r>
    </w:p>
    <w:p>
      <w:r>
        <w:t>IT: GE_GERICHTE A/2815/2014 del 25 gennaio 2016</w:t>
      </w:r>
    </w:p>
    <w:p>
      <w:pPr>
        <w:pStyle w:val="Heading2"/>
      </w:pPr>
      <w:r>
        <w:t>Volltext</w:t>
      </w:r>
    </w:p>
    <w:p>
      <w:r>
        <w:t>Genève Cour de justice (Cour de droit public) Chambre des assurances sociales 25.01.2016 A/2815/2014</w:t>
      </w:r>
    </w:p>
    <w:p>
      <w:r>
        <w:t>A/2815/2014 ATAS/46/2016 du 25.01.2016 ( LAA ) , ACCORD Par ces motifs rÉpublique et canton de genÈve POUVOIR JUDICIAIRE A/2815/2014 ATAS/46/2016 COUR DE JUSTICE Chambre des assurances sociales Arrêt du 25 janvier 2016 10 ème Chambre En la cause Monsieur A______, domicilié à CAROUGE recourant contre HELVETIA COMPAGNIE SUISSE D'ASSURANCE SA, Service juridique assurances de personnes, sise Wuhrmattstr. 19-23, BOTTMINGEN intimée Vu la décision sur opposition du 18 août 2014 de la Nationale Suisse SA, devenue entre-temps HELVETIA COMPAGNIE SUISSE D'ASSURANCE SA (ci-après : l'intimée), rejetant l'opposition et confirmant le refus de toute indemnité pour atteinte à l'intégrité (IPAI) ; Vu le recours de Monsieur  A______ (ci-après : le recourant), du 18 septembre 2014 concluant à l'annulation de la décision du 18 août 2014, et à l'octroi d'une IPAI fixée à 10 % ; Vu la réponse de l'intimée du 30 décembre 2014 concluant au rejet du recours ; Vu les écritures complémentaires des parties persistant dans leurs conclusions, Vu les pièces figurant au dossier ; Vu l’audience de comparution personnelle de ce jour ; Vu l’accord intervenu entre les parties aux termes duquel l'intimée s'est engagée à payer au recourant une IPAI de 5 % versée, en cas d’acceptation, dans un délai de quinze jours dès réception du jugement, proposition acceptée par le recourant, pour solde de compte. PAR CES MOTIFS, LA CHAMBRE DES ASSURANCES SOCIALES Statuant d’accord entre les parties 1.      Donne acte à HELVETIA COMPAGNIE SUISSE D'ASSURANCE SA de son engagement à verser à Monsieur A______ une indemnité pour atteinte à l'intégrité de 5 % sur la base du gain assuré maximum de CHF 126'000.- dans un délai de quinze jours dès réception du présent arrêt.![endif]&gt;![if&gt; 2.      L’y condamne en tant que de besoin.![endif]&gt;![if&gt; 3.      Donne acte à Monsieur A______ de son accord avec ce qui précède, pour solde de compte.![endif]&gt;![if&gt; 4.      L’y condamne en tant que de besoin.![endif]&gt;![if&gt; 5.      Déboute les parties de toutes autres ou contraires conclusions.![endif]&gt;![if&gt;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