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A/2805/2020 vom 17. November 2021</w:t>
      </w:r>
    </w:p>
    <w:p>
      <w:r>
        <w:t>GE Cour de justice, 2021-11-17, FR</w:t>
      </w:r>
    </w:p>
    <w:p>
      <w:r>
        <w:rPr>
          <w:b/>
        </w:rPr>
        <w:t xml:space="preserve">Quelle: </w:t>
      </w:r>
      <w:r>
        <w:t>https://mcp.opencaselaw.ch/entscheid/ge_gerichte_A_2805_2020</w:t>
      </w:r>
    </w:p>
    <w:p>
      <w:r>
        <w:t>FR: GE_GERICHTE A/2805/2020 du 17 novembre 2021</w:t>
      </w:r>
    </w:p>
    <w:p>
      <w:r>
        <w:t>IT: GE_GERICHTE A/2805/2020 del 17 novembre 2021</w:t>
      </w:r>
    </w:p>
    <w:p>
      <w:pPr>
        <w:pStyle w:val="Heading2"/>
      </w:pPr>
      <w:r>
        <w:t>Erwägungen</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insgesamt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7</w:t>
      </w:r>
    </w:p>
    <w:p>
      <w:r>
        <w:t>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8.        En l’espèce, il sied de relever que la recourante a subi un accident que l’on peut qualifier de gravité moyenne, à la limite inférieure de cette catégorie, au regard des circonstances. En effet, le véhicule de la recourante était pratiquement à l’arrêt puisqu’elle roulait à une allure de 5 km/h environ selon ses déclarations à la police ; son véhicule a été heurté à l’arrière à une vitesse que le conducteur fautif a estimé à 20 km/h et l’accident n’a pas occasionné de dégâts matériels importants. Sur le plan médical, la recourante s’est plainte de douleurs à la nuque, mais les radiographies et IRM n’ont mis en évidence aucune atteinte organique. Au vu de l’évolution défavorable, l’intimée a mis en œuvre une expertise interdisciplinaire. Dans leur rapport d’expertise, les experts ont examiné tous les documents d’imagerie et constaté qu’il n’y avait pas de lésion traumatique. Ils ont examiné la recourante et noté qu’elle ne collaborait pas à l’examen physique, opposant un comportement démonstratif, avec un malaise vagal au moment de la pesée. Il n’y avait pas de limitation fonctionnelle de l’appareil locomoteur ; l’examen neurologique spécialisé était dans les limites de la norme, il n’y avait aucun élément en faveur d’une névralgie d’Arnold. Selon l’évaluation psychiatrique, la recourante ne présente pas de phénomène de reviviscence, ni de crise d’angoisse caractéristique, ni d’éléments évocateurs d’un trouble psychotique. La psychiatre n’a retenu aucun diagnostic psychiatrique. Elle a relevé que la patiente élevait seule ses trois enfants dans un contexte de divorce conflictuel entraînant une importante précarité économique, mais qu’elle était dotée de bonnes ressources personnelles. Les experts ont retenu ainsi le diagnostic de traumatisme cervical indirect correspondant à un degré II de la classification QTF pour le whiplash. Dans leur appréciation et discussion du cas, les experts indiquent que les diverses manifestations d’allure neurovégétative semblent traduire, sur le plan psychosomatique, l’épuisement des ressources adaptatives, alors qu’il s’est agi d’un accident à relativement faible cinétique. Comme la psychiatre l’a suggéré, ils ont donné à la recourante des explications visant à la rassurer et proposé un essai de traitement avec de l’amitriptyline faiblement dosée le soir, et des mesures actives de rééducation, éventuellement dans le cadre d’un fitness médicalisé. Le Dr K______, médecin d’arrondissement, qui a repris l’étude de tout le dossier de la recourante, considère dans son avis du 13 février 2020 qu’en ce qui concerne la causalité en vraisemblance prépondérante de l’événement du 25 juillet 2019, en l’absence de diagnostic psychiatrique, le diagnostic somatique ne joue plus aucun rôle dans l’état présenté par l’assurée. Ainsi, à la date du 6 janvier 2020, l’état somatique de l’assurée n’entre plus clairement en causalité de vraisemblance prépondérante avec l’événement décrit, les pronostics de retour sur la place de travail s’adressant à des éléments contextuels sans aucun rapport avec l’événement responsable. La chambre de céans constate que le rapport d’expertise interdisciplinaire de la D______, très détaillé, remplit tous les réquisits jurisprudentiels pour se voir octroyer pleine valeur probante ; les experts ont examiné la recourante sur le plan physique et psychique, ses plaintes ont été prises en compte, ils ont procédé à l’analyse du cas en se fondant sur l’ensemble du dossier médical, notamment les documents radiologiques, procédé à une discussion et appréciation du cas circonstanciées, leurs conclusions sont claires et convaincantes. 9.        La recourante conteste les conclusions de l’expertise de la D______ en se référant au rapport du Dr E______ du 14 décembre 2020. Dans le rapport précité le Dr E______ revient sur les circonstances de l’événement et parle d’un choc postérieur brutal, à environ 30-60 km/h. Outre les plaintes déjà connues, le médecin rapporte les plaintes récentes de la recourante, à savoir des troubles de la concentration et une névralgie d’Arnold. Il indique que la patiente n’a jamais souffert auparavant de la colonne cervicale, ni de la nuque, de sorte que l’accident est la cause directe et unique des troubles invalidants. La chambre de céans relève en premier lieu que le déroulé de l’accident rapporté par le médecin, notamment la vitesse des véhicules impliqués, n’est pas exact et en contradiction avec les déclarations des protagonistes à la police, ces derniers parlant d’une vitesse de 5 km/h pour la recourante et d’environ 20 km/h pour le véhicule fautif. De plus, le choc n’a pas causé de dégâts matériels importants, ce qui conforte l’appréciation des experts de la D______ et du médecin d’arrondissement qu’il s’est agi d’un accident à relativement faible cinétique. Quant à la névralgie du nerf d’Arnold, elle avait été exclue par le neurologue de la D______. Enfin, le fait que la recourante n'ait jamais souffert de la colonne cervicale n'est pas un élément à prendre en compte pour prouver le lien de causalité (raisonnement post hoc ergo propter hoc). Le rapport du Dr E______ n’est pas de nature à remettre en cause l’analyse des experts qui relèvent un événement à faible valeur cinétique. La recourante se réfère également au rapport du Dr L______, du 8 décembre 2020 ; or, ce dernier rapporte les plaintes de la recourante, mais n’objective aucune atteinte particulière et ne fait pas de lien entre les plaintes et l’accident. En outre, le médecin a noté dans son rapport du 2 juillet 2020 que la recourante avait repris son activité lucrative à 80 % depuis le mois de mars 2020. Les rapports des médecins traitants ne permettent pas de remettre en cause la valeur probante de l’expertise de la D______. En l’absence de lésion organique et de diagnostic psychiatrique, le lien de causalité entre les troubles persistants et l’événement assuré doit être nié. La décision de l’intimée considérant qu’à la date du 6 janvier 2020 l’état de santé de la recourante était stabilisé et qu’elle était apte à reprendre son activité professionnelle à 100 % n’apparaît ainsi pas critiquable. Au vu de ce qui précède, la chambre de céans n’a aucun motif pour s’écarter des conclusions de l’expertise de la D______ et du médecin conseil de l’intimée. 10.    Mal fondé, le recours doit être rejeté. * * * *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Marguerite MFEGUE AYMON La présidente Juliana BALDÉ Une copie conforme du présent arrêt est notifiée aux parties ainsi qu’à l’Office fédéral de la santé publique par le greffe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