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A/2792/2018 vom 31. Oktober 2018</w:t>
      </w:r>
    </w:p>
    <w:p>
      <w:r>
        <w:t>GE Cour de justice, 2018-10-31, FR</w:t>
      </w:r>
    </w:p>
    <w:p>
      <w:r>
        <w:rPr>
          <w:b/>
        </w:rPr>
        <w:t xml:space="preserve">Quelle: </w:t>
      </w:r>
      <w:r>
        <w:t>https://mcp.opencaselaw.ch/entscheid/ge_gerichte_A_2792_2018</w:t>
      </w:r>
    </w:p>
    <w:p>
      <w:r>
        <w:t>FR: GE_GERICHTE A/2792/2018 du 31 octobre 2018</w:t>
      </w:r>
    </w:p>
    <w:p>
      <w:r>
        <w:t>IT: GE_GERICHTE A/2792/2018 del 31 ottobre 2018</w:t>
      </w:r>
    </w:p>
    <w:p>
      <w:pPr>
        <w:pStyle w:val="Heading2"/>
      </w:pPr>
      <w:r>
        <w:t>Volltext</w:t>
      </w:r>
    </w:p>
    <w:p>
      <w:r>
        <w:t>Genève Cour de justice (Cour de droit public) Chambre des assurances sociales 31.10.2018 A/2792/2018</w:t>
      </w:r>
    </w:p>
    <w:p>
      <w:r>
        <w:t>A/2792/2018 ATAS/1005/2018 du 31.10.2018 ( LCA ) , RETIRE rÉpublique et canton de genÈve POUVOIR JUDICIAIRE A/2792/2018 ATAS/1005/2018 COUR DE JUSTICE Chambre des assurances sociales Arrêt du 31 octobre 2018 4 ème Chambre En la cause Madame A______, domiciliée à CAROUGE, comparant avec élection de domicile en l'étude de Maître Thierry STICHER demanderesse contre VISANA VERSICHERUNGEN AG, sise Weltpoststrasse 19, BERN défenderesse Vu la demande en paiement déposée le 20 août 2018 par Madame A______, par l’intermédiaire de son conseil, contre Visana Versicherungen AG ; Attendu que par écriture du 16 octobre 2018, le conseil de la demanderesse a indiqué que cette dernière retirait sa demande, suite à l’accord intervenu entre les parties ; Qu'il convient d'en prendre acte et de rayer la cause du rôle. PAR CES MOTIFS, LA CHAMBRE DES ASSURANCES SOCIALES : 1.        Prend acte du retrait de la demande.![endif]&gt;![if&gt; 2.        Raye la cause du rôle.![endif]&gt;![if&gt; La greffière Isabelle CASTILLO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