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A/2780/2013 vom 16. September 2013</w:t>
      </w:r>
    </w:p>
    <w:p>
      <w:r>
        <w:t>GE Cour de justice, 2013-09-16, FR</w:t>
      </w:r>
    </w:p>
    <w:p>
      <w:r>
        <w:rPr>
          <w:b/>
        </w:rPr>
        <w:t xml:space="preserve">Quelle: </w:t>
      </w:r>
      <w:r>
        <w:t>https://mcp.opencaselaw.ch/entscheid/ge_gerichte_A_2780_2013</w:t>
      </w:r>
    </w:p>
    <w:p>
      <w:r>
        <w:t>FR: GE_GERICHTE A/2780/2013 du 16 septembre 2013</w:t>
      </w:r>
    </w:p>
    <w:p>
      <w:r>
        <w:t>IT: GE_GERICHTE A/2780/2013 del 16 settembre 2013</w:t>
      </w:r>
    </w:p>
    <w:p>
      <w:pPr>
        <w:pStyle w:val="Heading2"/>
      </w:pPr>
      <w:r>
        <w:t>Volltext</w:t>
      </w:r>
    </w:p>
    <w:p>
      <w:r>
        <w:t>Genève Cour de justice (Cour de droit public) Chambre administrative 16.09.2013 A/2780/2013</w:t>
      </w:r>
    </w:p>
    <w:p>
      <w:r>
        <w:t>A/2780/2013 ATA/611/2013 du 16.09.2013 sur JTAPI/949/2013 ( MC ) , REFUSE RÉPUBLIQUE ET CANTON DE GENÈVE POUVOIR JUDICIAIRE A/2780/2013 - MC ATA/611/2013 " ![endif]--&gt; COUR DE JUSTICE Chambre administrative Décision du 16 septembre 2013 sur mesures provisionnelles dans la cause OFFICE CANTONAL DE LA POPULATION contre Monsieur M______ représenté par Me Gabriele Semah, avocat _________ Recours contre le jugement du Tribunal administratif de première instance du 4 septembre 2013 ( JTAPI/949/2013 ) Vu la décision de renvoi de Monsieur M______ du 5 octobre 2012 qui est exécutoire ; vu l'ordre de mise en détention administrative de M. M______ du 13 novembre 2012, prolongé régulièrement jusqu'au 8 septembre 2013 ; vu la requête en prolongation de la détention administrative de M. M______ pour deux mois formée par l'office cantonal de la population (ci-après : OCP) le 2 septembre 2013 pour trois mois et ses annexes ; vu le jugement du Tribunal administratif de première instance (ci-après : TAPI) du 4 septembre 2013 prolongeant la détention administrative de M. M______ jusqu'au 16 septembre 2013 à 12h et ordonnant à l'OCP de prendre dans ce délai des mesures de contrainte de substitution visant à assigner à l'intéressé un lieu de résidence dans le canton de Genève et à assurer un encadrement médical de celui-ci en fixant des modalités de présentation hebdomadaire auquel il devait se soumettre ; vu le recours déposé le 16 septembre 2013 par l'OCP, lequel conclut sur le fond à l'annulation du jugement du TAPI et à la prolongation de la détention jusqu'au 8 décembre 2013 et, à titre préalable, à l'octroi de l'effet suspensif au jugement, subsidiairement au prononcé de mesures provisionnelles ; attendu que ledit recours a été réceptionné par la chambre administrative de la Cour de justice (ci-après : la chambre administrative) le 16 septembre 2013 en fin de matinée ; CONSIDÉRANT, EN DROIT : que le recours de l'OCP n'a pas d'effet suspensif mais qu'à teneur du jugement du TAPI, la détention de M. M______ n'est prolongée que jusqu'au 16 septembre 2013 à 12h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 qu'en l'espèce, il ne sera matériellement pas possible d'effectuer le contrôle du jugement du TAPI du 4 septembre 2013 avant l'échéance du délai de prolongation de la détention de M. M______ fixé dans ledit jugement, notamment en raison des exigences liées au respect du droit d'être entendu de l'intéressé ; que, de même, il n'est pas possible de prendre la présente décision en permettant à l'intéressé de se déterminer préalablement ; que la détention de M. M______ a été examinée à plusieurs reprises par la chambre administrative, laquelle avait confirmé que les conditions de détention étaient remplies, et qu'il y avait un intérêt public à assurer son renvoi ( ATA/326/2013 du 28 mai 2013 ; ATA/128/2013 du 1 er mars 2013 ; ATA 820/2012 du 4 décembre 2012) ; qu'il existe pour la même raison un intérêt public à ce que la chambre administrative puisse contrôler le jugement précité avant toute mise en liberté de M. M______, si bien qu'à titre préprovisionnel (art. 21 al. 1 de la loi sur la procédure administrative du 12 septembre 1985 - LPA - E 5 10), la chambre administrative prolongera la détention administrative de M. M______ jusqu'à ce qu'elle ait statué sur le fond du recours de l’OCP du 16 septembre 2013, soit au plus tard le 26 septembre 2013 ; que la présente est prise en application de l’art. 7 du règlement interne de la chambre administrative du 21 décembre 2010 ; LA CHAMBRE ADMINISTRATIVE prolonge la détention administrative de Monsieur M______ jusqu'à ce qu'elle ait statué sur le recours de l'office cantonal de la population du 16 septembre 2013 ; impartit à l’intéressé un délai à jeudi 19 septembre 2013 à 16 h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office cantonal de la population, à Me Gabriele Semah, avocat de Monsieur M______, à l’officier de police, au Tribunal administratif de première instance, à l’office fédéral des migrations ainsi qu’au centre Frambois LMC, pour information. Le président : Ph. Thelin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