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A/2779/2018 vom 3. Dezember 2018</w:t>
      </w:r>
    </w:p>
    <w:p>
      <w:r>
        <w:t>GE Cour de justice, 2018-12-03, FR</w:t>
      </w:r>
    </w:p>
    <w:p>
      <w:r>
        <w:rPr>
          <w:b/>
        </w:rPr>
        <w:t xml:space="preserve">Quelle: </w:t>
      </w:r>
      <w:r>
        <w:t>https://mcp.opencaselaw.ch/entscheid/ge_gerichte_A_2779_2018</w:t>
      </w:r>
    </w:p>
    <w:p>
      <w:r>
        <w:t>FR: GE_GERICHTE A/2779/2018 du 3 décembre 2018</w:t>
      </w:r>
    </w:p>
    <w:p>
      <w:r>
        <w:t>IT: GE_GERICHTE A/2779/2018 del 3 dicembre 2018</w:t>
      </w:r>
    </w:p>
    <w:p>
      <w:pPr>
        <w:pStyle w:val="Heading2"/>
      </w:pPr>
      <w:r>
        <w:t>Volltext</w:t>
      </w:r>
    </w:p>
    <w:p>
      <w:r>
        <w:t>Genève Cour de justice (Cour de droit public) Chambre des assurances sociales 03.12.2018 A/2779/2018</w:t>
      </w:r>
    </w:p>
    <w:p>
      <w:r>
        <w:t>A/2779/2018 ATAS/1127/2018 du 03.12.2018 ( AI ) , PARTIELMNT ADMIS RÉPUBLIQUE ET CANTON DE GENÈVE POUVOIR JUDICIAIRE A/2779/2018 ATAS/1127/2018 COUR DE JUSTICE Chambre des assurances sociales Arrêt du 3 décembre 2018 6 ème Chambre En la cause Madame A______, domiciliée à GENEVE, représentée par Me Elodie SKOULIKAS recourante contre OFFICE CANTONAL DE L'ASSURANCE-INVALIDITE, sis rue des Gares 12, GENEVE intimé Vu en fait la décision de refus de prestations de l'Office de l'assurance-invalidité (ci-après : l'OAI) du 18 juin 2018 adressée à Madame A______ (ci-après : la recourante) ; Vu le recours de celle-ci, représentée par une avocate, auprès de la Chambre des assurances sociales de la cour de justice, du 20 août 2018, concluant à l'annulation de ladite décision et à l’octroi d’une rente entière d’invalidité dès le 1 er juillet 2017 ; Vu la réponse de l'OAI du 17 septembre 2018 concluant au renvoi de la cause pour complément d'instruction, notamment sur la question du statut de la recourante, et nouvelle décision ; Vu la réplique de la recourante du 17 octobre 2018 concluant à l’octroi de dépens. Attendu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selon l'art. 53 al. 3 LPGA jusqu’à l’envoi de son préavis à l’autorité de recours, l’assureur peut reconsidérer une décision ou une décision sur opposition contre laquelle un recours a été formé ; Qu’en l'espèce, l'intimé, dans sa réponse au recours, conclut au renvoi de la cause pour instruction complémentaire et nouvelle décision ; Qu'il convient en conséquence d’admettre partiellement le recours, d’annuler la décision litigieuse et de renvoyer la cause à l’intimé pour instruction complémentaire et nouvelle décision ; Que, vu l’issue du litige, une indemnité de CHF 1’500.- sera accordée à la recourante à titre de participation à ses frais et dépens (art. 61 let. g LPGA; art. 6 du règlement sur les frais, émoluments et indemnités en matière administrative du 30 juillet 1986 [RFPA - E 5 10.03]), à charge de l’intimé ; Qu’étant donné que, depuis le 1 er juillet 2006, la procédure n'est plus gratuite (art. 69 al. 1bis LAI), au vu du sort du recours, il y a lieu de condamner l'intimé au paiement d'un émolument de CHF 200.-. PAR CES MOTIFS, LA CHAMBRE DES ASSURANCES SOCIALES : Statuant A la forme : 1.        Déclare le recours recevable.![endif]&gt;![if&gt; Au fond : 2.        L’admet partiellement.![endif]&gt;![if&gt; 3.        Annule la décision de l’intimé du 18 juin 2018.![endif]&gt;![if&gt; 4.        Renvoie la cause à l’intimé pour instruction complémentaire et nouvelle décision.![endif]&gt;![if&gt; 5.        Alloue une indemnité de CHF 1'500.- à la recourante, à charge de l’intimé.![endif]&gt;![if&gt; 6.        Met un émolument de CHF 200.- à la charge de l’intimé.![endif]&gt;![if&gt;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