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A/2760/2010 vom 24. August 2011</w:t>
      </w:r>
    </w:p>
    <w:p>
      <w:r>
        <w:t>GE Cour de justice, 2011-08-24, FR</w:t>
      </w:r>
    </w:p>
    <w:p>
      <w:r>
        <w:rPr>
          <w:b/>
        </w:rPr>
        <w:t xml:space="preserve">Quelle: </w:t>
      </w:r>
      <w:r>
        <w:t>https://mcp.opencaselaw.ch/entscheid/ge_gerichte_A_2760_2010</w:t>
      </w:r>
    </w:p>
    <w:p>
      <w:r>
        <w:t>FR: GE_GERICHTE A/2760/2010 du 24 août 2011</w:t>
      </w:r>
    </w:p>
    <w:p>
      <w:r>
        <w:t>IT: GE_GERICHTE A/2760/2010 del 24 agosto 2011</w:t>
      </w:r>
    </w:p>
    <w:p>
      <w:pPr>
        <w:pStyle w:val="Heading2"/>
      </w:pPr>
      <w:r>
        <w:t>Erwägungen</w:t>
      </w:r>
    </w:p>
    <w:p>
      <w:r>
        <w:rPr>
          <w:b/>
        </w:rPr>
        <w:t>E. 18</w:t>
      </w:r>
    </w:p>
    <w:p>
      <w:r>
        <w:t>juin 2010 annulées. PAR CES MOTIFS, LA CHAMBRE DES ASSURANCES SOCIALES : Statuant A la forme : Déclare le recours recevable. Au fond : L’admet et annule les décisions de l’intimée des 8 décembre 2009 et 18 juin 2010.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