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A/2753/2016 vom 18. September 2018</w:t>
      </w:r>
    </w:p>
    <w:p>
      <w:r>
        <w:t>GE Cour de justice, 2018-09-18, FR</w:t>
      </w:r>
    </w:p>
    <w:p>
      <w:r>
        <w:rPr>
          <w:b/>
        </w:rPr>
        <w:t xml:space="preserve">Quelle: </w:t>
      </w:r>
      <w:r>
        <w:t>https://mcp.opencaselaw.ch/entscheid/ge_gerichte_A_2753_2016</w:t>
      </w:r>
    </w:p>
    <w:p>
      <w:r>
        <w:t>FR: GE_GERICHTE A/2753/2016 du 18 septembre 2018</w:t>
      </w:r>
    </w:p>
    <w:p>
      <w:r>
        <w:t>IT: GE_GERICHTE A/2753/2016 del 18 settembre 2018</w:t>
      </w:r>
    </w:p>
    <w:p>
      <w:pPr>
        <w:pStyle w:val="Heading2"/>
      </w:pPr>
      <w:r>
        <w:t>Erwägungen</w:t>
      </w:r>
    </w:p>
    <w:p>
      <w:r>
        <w:rPr>
          <w:b/>
        </w:rPr>
        <w:t>E. 1</w:t>
      </w:r>
    </w:p>
    <w:p>
      <w:r>
        <w:t>Par décision du 17 mars 2016, l'Aéroport International de Genève (ci-après : AIG) a retiré la carte d'identité aéroportuaire (ci-après : CIA) de Monsieur A______, employé d'une société de service indépendante de l'Aéroport. Cette carte, qui lui avait dans les faits été retirée dès le 23 décembre 2015, permettait à l'intéressé d'accéder aux zones sécurisées situées sur le site. L'AIG a motivé ce retrait en expliquant que, dans le cadre d'un contrôle, les services de police genevois avaient indiqué posséder des renseignements défavorables au sujet de M. A______. Ceux-ci entraient en conflit avec les critères du Programme national de sûreté de l'aviation civile (aussi appelé NASP) qui prévalaient pour l'octroi de la carte d'identité aéroportuaire. Une voie de recours auprès du Tribunal administratif fédéral (ci-après : TAF) était mentionnée.![endif]&gt;![if&gt;</w:t>
      </w:r>
    </w:p>
    <w:p>
      <w:r>
        <w:rPr>
          <w:b/>
        </w:rPr>
        <w:t>E. 2</w:t>
      </w:r>
    </w:p>
    <w:p>
      <w:r>
        <w:t>Le 3 mai 2016, M. A______ a interjeté recours auprès du TAF contre cette décision.![endif]&gt;![if&gt;</w:t>
      </w:r>
    </w:p>
    <w:p>
      <w:r>
        <w:rPr>
          <w:b/>
        </w:rPr>
        <w:t>E. 3</w:t>
      </w:r>
    </w:p>
    <w:p>
      <w:r>
        <w:t>Par arrêt du 21 juillet 2016, le TAF a déclaré le recours irrecevable. Il a considéré en substance que l'Aéroport n'était pas habilité à rendre des décisions et que, partant, comme il n'existait pas de décision attaquable, le Tribunal administratif fédéral était incompétent pour traiter du recours.![endif]&gt;![if&gt;</w:t>
      </w:r>
    </w:p>
    <w:p>
      <w:r>
        <w:rPr>
          <w:b/>
        </w:rPr>
        <w:t>E. 4</w:t>
      </w:r>
    </w:p>
    <w:p>
      <w:r>
        <w:t>Le 14 septembre 2016, M. A______ a interjeté recours en matière de droit public auprès du Tribunal fédéral contre l'arrêt précité.![endif]&gt;![if&gt;</w:t>
      </w:r>
    </w:p>
    <w:p>
      <w:r>
        <w:rPr>
          <w:b/>
        </w:rPr>
        <w:t>E. 5</w:t>
      </w:r>
    </w:p>
    <w:p>
      <w:r>
        <w:t>Le 19 août 2016, M. A______ a interjeté recours auprès de la chambre administrative de la Cour de justice (ci-après : la chambre administrative) contre la décision de l'AIG, concluant principalement à son annulation.![endif]&gt;![if&gt;</w:t>
      </w:r>
    </w:p>
    <w:p>
      <w:r>
        <w:rPr>
          <w:b/>
        </w:rPr>
        <w:t>E. 6</w:t>
      </w:r>
    </w:p>
    <w:p>
      <w:r>
        <w:t>Par décision du 1 er novembre 2016, la chambre administrative a prononcé la suspension de la procédure jusqu'à droit jugé devant le Tribunal fédéral, étant précisé qu'elle était saisie de plusieurs dossiers de personnes dans la même situation que M. A______.![endif]&gt;![if&gt;</w:t>
      </w:r>
    </w:p>
    <w:p>
      <w:r>
        <w:rPr>
          <w:b/>
        </w:rPr>
        <w:t>E. 7</w:t>
      </w:r>
    </w:p>
    <w:p>
      <w:r>
        <w:t>Par ordonnance du 4 novembre 2016, le Tribunal fédéral a pris acte du retrait du recours de M. A______.![endif]&gt;![if&gt;</w:t>
      </w:r>
    </w:p>
    <w:p>
      <w:r>
        <w:rPr>
          <w:b/>
        </w:rPr>
        <w:t>E. 8</w:t>
      </w:r>
    </w:p>
    <w:p>
      <w:r>
        <w:t>Par arrêts du 31 juillet 2018 dans trois des causes similaires susmentionnées ( 2C_855/2016 , 2C_857/2016 et 2C_859/2016 ), le Tribunal fédéral a admis les recours, annulé les arrêts du TAF et renvoyé les causes à ce dernier afin qu'il se prononce sur le bien-fondé des décisions de l'AIG.![endif]&gt;![if&gt;</w:t>
      </w:r>
    </w:p>
    <w:p>
      <w:r>
        <w:rPr>
          <w:b/>
        </w:rPr>
        <w:t>E. 9</w:t>
      </w:r>
    </w:p>
    <w:p>
      <w:r>
        <w:t>Le 15 août 2018, M. A______ a signalé la notification des trois arrêts précités du Tribunal fédéral. Il n'était partie à aucune de ces trois procédures, et demandait que son dossier soit transmis, pour raison de compétence, au TAF.![endif]&gt;![if&gt;</w:t>
      </w:r>
    </w:p>
    <w:p>
      <w:r>
        <w:rPr>
          <w:b/>
        </w:rPr>
        <w:t>E. 10</w:t>
      </w:r>
    </w:p>
    <w:p>
      <w:r>
        <w:t>Le 22 août 2018, le juge délégué a invité les parties à se déterminer sur la suite de la procédure.![endif]&gt;![if&gt;</w:t>
      </w:r>
    </w:p>
    <w:p>
      <w:r>
        <w:rPr>
          <w:b/>
        </w:rPr>
        <w:t>E. 11</w:t>
      </w:r>
    </w:p>
    <w:p>
      <w:r>
        <w:t>Le 29 août 2018, l'AIG a indiqué que dans la mesure où l'intéressé avait retiré son recours au Tribunal fédéral, et que le retrait du recours valait désistement d'action ou tout du moins d'instance, son recours devait être déclaré irrecevable, et ne pouvait être transmis au TAF.![endif]&gt;![if&gt;</w:t>
      </w:r>
    </w:p>
    <w:p>
      <w:r>
        <w:rPr>
          <w:b/>
        </w:rPr>
        <w:t>E. 12</w:t>
      </w:r>
    </w:p>
    <w:p>
      <w:r>
        <w:t>Le 30 août 2018, M. A______ s'est également déterminé. Le retrait de son recours auprès du Tribunal fédéral ne valait nullement désistement d'action, puisque dans l'intervalle l'action avait été transmise par ses soins à la chambre administrative. Il était aujourd'hui admis que la chambre administrative n'était pas compétente pour trancher le recours déposé devant elle. En conséquence, elle devait transmettre le dossier au TAF, qui statuerait sur la recevabilité du recours.![endif]&gt;![if&gt;</w:t>
      </w:r>
    </w:p>
    <w:p>
      <w:r>
        <w:rPr>
          <w:b/>
        </w:rPr>
        <w:t>E. 13</w:t>
      </w:r>
    </w:p>
    <w:p>
      <w:r>
        <w:t>Sur ce, la cause a été gardée à juger.![endif]&gt;![if&gt; EN DROIT 1.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2. 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 2C_857/2016 et 2C_859/2016 précités consid. 10).![endif]&gt;![if&gt; 3. Il découle de ce qui précède que la chambre de céans est incompétente pour traiter du litige, ce que les parties admettent.![endif]&gt;![if&gt; Le recours sera ainsi déclaré irrecevable. 4. 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fédérale.![endif]&gt;![if&gt; b. En procédure fédérale, l'autorité qui se tient pour incompétente transmet sans délai l'affaire à l'autorité compétente (art. 8 al. 1 de la loi fédérale sur la procédure administrative du 20 décembre 1968 - PA - RS 172.021). Cette disposition s'adresse à l'autorité fédérale soumise à la PA (ATF 101 Ib 99 consid. 2b ; Bernhard WALDMANN/Philipp WEISSENBERGER, Praxiskommentar Verwaltungsverfahrensgesetz, 2 ème éd., 2016, n. 14 ad art. 8 PA). Le renvoi se fait à l'autorité compétente, avant tout fédérale, mais aussi, au besoin, cantonale ou communale (ATF 97 I 852 consid. 3b ; Bernhard WALDMANN/Philipp WEISSENBERGER, op. cit., n. 17 ad art. 8 PA). 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 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 er février 2010 consid. 4.2 = SJ 2010 I 488, 490). 5. En l'espèce, force est de constater que le recourant a retiré son recours au Tribunal fédéral, si bien que l'arrêt du TAF est probablement entré en force à son égard.![endif]&gt;![if&gt; 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 6. Il ne sera pas perçu d'émolument, le recourant plaidant au bénéfice de l'assistance juridique (art. 87 al. 1 LPA et 13 du règlement sur les frais, émoluments et indemnités en procédure administrative du 30 juillet 1986 – RFPA - E 5 10.03). Vu l'issue du recours,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