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A/2743/2013 vom 29. Januar 2014</w:t>
      </w:r>
    </w:p>
    <w:p>
      <w:r>
        <w:t>GE Cour de justice, 2014-01-29, FR</w:t>
      </w:r>
    </w:p>
    <w:p>
      <w:r>
        <w:rPr>
          <w:b/>
        </w:rPr>
        <w:t xml:space="preserve">Quelle: </w:t>
      </w:r>
      <w:r>
        <w:t>https://mcp.opencaselaw.ch/entscheid/ge_gerichte_A_2743_2013</w:t>
      </w:r>
    </w:p>
    <w:p>
      <w:r>
        <w:t>FR: GE_GERICHTE A/2743/2013 du 29 janvier 2014</w:t>
      </w:r>
    </w:p>
    <w:p>
      <w:r>
        <w:t>IT: GE_GERICHTE A/2743/2013 del 29 gennaio 2014</w:t>
      </w:r>
    </w:p>
    <w:p>
      <w:pPr>
        <w:pStyle w:val="Heading2"/>
      </w:pPr>
      <w:r>
        <w:t>Erwägungen</w:t>
      </w:r>
    </w:p>
    <w:p>
      <w:r>
        <w:rPr>
          <w:b/>
        </w:rPr>
        <w:t>E. 4</w:t>
      </w:r>
    </w:p>
    <w:p>
      <w:r>
        <w:t>ème Chambre En la cause Monsieur M___________, domicilié à GENEVE Madame M___________, domiciliée à GENEVE demandeur demanderesse contre FONDATION DE PREVOYANCE MANPOWER, sise rue Winkelried 4, GENEVE HOTELA FONDS DE PREVOYANCE, sise rue de la Gare 18, MONTREUX FONDATION INSTITUTION SUPPLETIVE LPP, sise Westrasse 50, ZURICH défenderesses EN FAIT 1.        Par jugement du 21 août 2013, la 17 ème Chambre du Tribunal de première instance a prononcé la dissolution du mariage contracté le 13 juillet 2001 à Vernier (GE) par Madame M___________, née N___________ en 1951 et Monsieur M___________, né en 1971. ![endif]&gt;![if&gt; 2.        Selon le chiffre 4 du dispositif du jugement précité, le Tribunal de première instance a donné acte aux parties de ce qu’elles ont convenu de se partager par moitié leurs avoirs de prévoyance professionnelle accumulés de la date du mariage au 31 juillet 2013.![endif]&gt;![if&gt; 3.        Le jugement de divorce est devenu définitif et a été transmis à la Chambre de céans le 28 août 2013 pour exécution du partage.![endif]&gt;![if&gt; 4.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13 juillet 2001 et le 31 juillet 2013.![endif]&gt;![if&gt; 5.        L’instruction menée par la Cour a permis d’établir les faits suivants :![endif]&gt;![if&gt; a. S’agissant des avoirs de prévoyance de la demanderesse :![endif]&gt;![if&gt; ·            Par courrier du 17 octobre 2013, la FONDATION DE PREVOYANCE MANPOWER a indiqué que la demanderesse avait été affiliée auprès d’elle du 1 er mai 2004 au 31 décembre 2012 et le montant accumulé pendant la période du mariage s’élève à 166'758 fr. 15. En date du 7 mai 2004, elle a reçu une prestation de libre passage de la BALOISE VIE de 139'328 fr. 70. Le montant accumulé au moment du mariage s’élève à 140'529 fr.![endif]&gt;![if&gt; b. S’agissant des avoirs de prévoyance du demandeur : ![endif]&gt;![if&gt; ·            Par courrier du 4 décembre 2013, HOTELA FONDS DE PREVOYANCE a indiqué que le demandeur a été affilié auprès d’elle du 25 juin 1996 au 5 avril 1997 et depuis le 1 er janvier 2003. Sa prestation de libre passage au jour du mariage, intérêts compris jusqu’au 31 juillet 2013, s’élève à 11'003 fr. 85 et au 31 juillet 2013 à 45'773 fr. 65. WINTERTHUR COLUMNA lui a transféré deux prestations de libre passage de 10'321 fr. 05 et 78 fr. 45 respectivement les 24 février et 5 mai 2003. En date du 31 juillet 2001, une prestation de libre passage de 1'315 fr. 80 a été transférée à la FONDATION INSTITUTION SUPPLETIVE LPP. ![endif]&gt;![if&gt; ·            Par courrier du 17 décembre 2013, la FONDATION INSTITUTION SUPPLETIVE LPP a indiqué que la prestation de libre passage du demandeur au 31 juillet 2013 se montait à 2'494 fr. 95. Son avoir au 13 juillet 2001, intérêts compris jusqu’au 31 juillet 2013 à 2'430 fr. 95. Le montant de sa prestation de libre passage constituée durant le mariage est de 64 fr. ![endif]&gt;![if&gt; ·            Par courrier du 17 décembre 2013, AXA WINTERTHUR a indiqué que la prestation de libre passage du demandeur à la date du mariage s’élevait à 6'869 fr. 55. Sa prestation de libre passage de 10'273 fr. 75 a été transférée auprès de HOTELA en date du 31 décembre 2002. ![endif]&gt;![if&gt; 6.        Ces documents ont été transmis aux parties en date des 1 er novembre 2013 et 9 janvier 2014. La juridiction leur a indiqué que selon les informations recueillies la prestation de libre passage à partager s’élève à 166'758 fr. 15 pour Madame et à 34'833 fr. 80 (34'769 fr. 80 [45'773 fr. 65 – 11'003 fr. 85] + 64 fr.) pour Monsieur et qu'à défaut d'observations d'ici au 22 janvier 2014,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2% dès le 1 er janvier 2009 et 1.5% dès le 1 er janvier 2012 .![endif]&gt;![if&gt; 4.        En l’espèce, le juge de première instance a donné acte aux parties de ce qu’elles ont convenu de se partager par moitié leurs prestations de sortie acquises durant le mariage. Les dates pertinentes sont, d’une part, celle du mariage, le 13 juillet 2001, d’autre part le 31 juillet 2013, date arrêtée par le juge du divorce.![endif]&gt;![if&gt; 5.        Selon les documents produits, la prestation acquise pendant le mariage par le demandeur est de 34'833 fr. 80 tandis que celle acquise par la demanderesse est de 166'758 fr. 15, les intérêts ayant déjà été calculés par les institutions de prévoyance défenderesses. Ainsi le demandeur doit à son ex-épouse le montant de 17'416 fr. 90. (34'833 fr. 80 : 2) et celle-ci doit à celui-là le montant de 83'379 fr. 10 (166'758 fr. 15 : 2), de sorte que c’est la demanderesse qui doit au demandeur le montant de 65'962 fr. 20.![endif]&gt;![if&gt;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