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A/2737/2012 vom 4. Februar 2013</w:t>
      </w:r>
    </w:p>
    <w:p>
      <w:r>
        <w:t>GE Cour de justice, 2013-02-04, FR</w:t>
      </w:r>
    </w:p>
    <w:p>
      <w:r>
        <w:rPr>
          <w:b/>
        </w:rPr>
        <w:t xml:space="preserve">Quelle: </w:t>
      </w:r>
      <w:r>
        <w:t>https://mcp.opencaselaw.ch/entscheid/ge_gerichte_A_2737_2012</w:t>
      </w:r>
    </w:p>
    <w:p>
      <w:r>
        <w:t>FR: GE_GERICHTE A/2737/2012 du 4 février 2013</w:t>
      </w:r>
    </w:p>
    <w:p>
      <w:r>
        <w:t>IT: GE_GERICHTE A/2737/2012 del 4 febbraio 2013</w:t>
      </w:r>
    </w:p>
    <w:p>
      <w:pPr>
        <w:pStyle w:val="Heading2"/>
      </w:pPr>
      <w:r>
        <w:t>Volltext</w:t>
      </w:r>
    </w:p>
    <w:p>
      <w:r>
        <w:t>Genève Cour de justice (Cour de droit public) Chambre des assurances sociales 04.02.2013 A/2737/2012</w:t>
      </w:r>
    </w:p>
    <w:p>
      <w:r>
        <w:t>A/2737/2012 ATAS/106/2013 du 04.02.2013 ( LPP ) , PARTAGE LPP En fait En droit RÉPUBLIQUE ET CANTON DE GENÈVE POUVOIR JUDICIAIRE A/2737/2012 ATAS/106/2013 COUR DE JUSTICE Chambre des assurances sociales Arrêt du 4 février 2013 9ème Chambre En la cause Monsieur B___________, domicilié à Genève Madame B___________, domiciliée à Gland demandeurs contre FONDATION COLLECTIVE TRIANON, chemin de la Rueyre 118, 1020 Renens FONDATION INSTITUTION SUPPLETIVE LPP, Case postale 8468, 8036 Zürich défenderesses EN FAIT Par jugement du 14 mai 2012, la 3ème chambre du Tribunal de première instance a prononcé le divorce de Madame B___________, née en 1957, et Monsieur B___________, né en 1970, mariés en date du 21 février 2003. Selon le chiffre 4 du jugement précité, le Tribunal de première instance a ordonné le partage par moitié des avoirs de prévoyance professionnelle acquis par chacun des époux durant le mariage. Le jugement de divorce est devenu définitif le 5 juin 2012 et a été transmis d'office à la Cour de céans le 12 septembre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21 février 2003 et le 5 juin 2012. L’instruction menée par la Cour de céans a permis d’établir les faits suivants : - La Fondation collective TRIANON à Renens, selon son courrier du 2 octobre 2012, détient la somme de 48’603 fr. 25 représentant la prestation acquise pendant le mariage par Monsieur B___________. - Selon le courrier du FOND INTERPROFESSIONNEL DE PREVOYANCE du 1 er octobre 2012, celle de Madame B___________ est de 13’452 fr. 20 ; - Selon le courrier SWISS LIFE SA du 2 octobre 2012, la demanderesse a utilisé la prestation de sortie acquise au 1 er octobre 2005 de 5'656 fr. pour financer une police de libre passage toujours en vigueur auprès de SWISS LIFE SA. Sa valeur au 5 juin 2012 était de 6'340 fr. - Selon le courrier de la FONDATION INSTITUTION SUPPLETIVE LPP de Lausanne du 25 septembre 2012, le montant de 372 fr. a été transféré avec les intérêts auprès de la FONDATION INSTITUTION SUPPLETIVE LPP à Zürich, laquelle a indiqué, dans son courrier du 18 décembre 2012, que la prestation acquise par la demanderesse, pendant le mariage, était de 6'500 fr. 47. Ces documents ont été transmis aux parties en date du 18 janvier 2013. La juridiction leur a indiqué qu'à défaut d'observations d'ici au 4 février 2013,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 l’espèce, le juge de première instance a ordonné le partage par moitié des prestations de sortie acquises durant le mariage par les demandeurs. Les dates pertinentes sont, d’une part, celle du mariage, le 21.02.2003, d’autre part le 5 juin 2012, date à laquelle le jugement de divorce est devenu exécutoire. Selon les documents produits, la prestation acquise pendant le mariage par le demandeur est de 48’603 fr. 25 tandis que celle acquise par la demanderesse est de 26'292 fr. 67 (13'452 fr. 20 + 6'340 fr. + 6'500 fr. 47), les intérêts ayant déjà été calculés par les institutions de prévoyance défenderesses. Ainsi le demandeur doit à son ex-épouse le montant de 24’301 fr. 60 (48’603 fr. 25 : 2) et celle-ci doit à celui-là le montant de 13’146 fr. 33 (26’292 fr. 67 : 2), de sorte que c’est le demandeur qui doit à la demanderesse le montant de 11’155 fr. 27.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COLLECTIVE TRIANON à transférer, du compte de Monsieur B___________, la somme de 11’155 fr. 27 à la FONDATION INSTITUTION SUPPLETIVE LPP de Zürich en faveur de Madame B___________, ainsi que des intérêts compensatoires au sens des considérants, dès le 5 juin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