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A/271/2011 vom 13. April 2011</w:t>
      </w:r>
    </w:p>
    <w:p>
      <w:r>
        <w:t>GE Cour de justice, 2011-04-13, FR</w:t>
      </w:r>
    </w:p>
    <w:p>
      <w:r>
        <w:rPr>
          <w:b/>
        </w:rPr>
        <w:t xml:space="preserve">Quelle: </w:t>
      </w:r>
      <w:r>
        <w:t>https://mcp.opencaselaw.ch/entscheid/ge_gerichte_A_271_2011</w:t>
      </w:r>
    </w:p>
    <w:p>
      <w:r>
        <w:t>FR: GE_GERICHTE A/271/2011 du 13 avril 2011</w:t>
      </w:r>
    </w:p>
    <w:p>
      <w:r>
        <w:t>IT: GE_GERICHTE A/271/2011 del 13 aprile 2011</w:t>
      </w:r>
    </w:p>
    <w:p>
      <w:pPr>
        <w:pStyle w:val="Heading2"/>
      </w:pPr>
      <w:r>
        <w:t>Erwägungen</w:t>
      </w:r>
    </w:p>
    <w:p>
      <w:r>
        <w:rPr>
          <w:b/>
        </w:rPr>
        <w:t>E. 5</w:t>
      </w:r>
    </w:p>
    <w:p>
      <w:r>
        <w:t>ème Chambre En la cause Madame K__________, domiciliée à Genève Monsieur à K__________, domicilié à Genève demandeurs contre CAISSE DE PENSION GASTROSOCIAL, Bahnhofstrasse 86, 5001 Aarau défenderesse EN FAIT Par jugement du 6 septembre 2010, la 7ème chambre du Tribunal de première instance a prononcé le divorce de Madame K__________, née en 1975, et Monsieur K__________, né en 1972, mariés en date du 6 janvier 2005. Selon le chiffre 9 du jugement précité, le Tribunal de première instance a ordonné le partage par moitié des avoirs de prévoyance professionnelle acquis par chacun des époux durant le mariage. Le jugement de divorce est devenu définitif le 8 octobre 2010 et a été transmis d'office à la Cour de céans le 31 janvier 2011 pour exécution du partage. Selon le courrier de la Caisse de pension GASTROSOCIAL du 21 février 2011, l’avoir de vieillesse du demandeur à la date du divorce est de 30'945 fr. La prestation de sortie à la date du mariage, y compris les intérêts jusqu’à la date du divorce, s’élève à 12'862 fr. 45. Les investigations de la Cour concernant des avoirs de prévoyance professionnelle accumulés par la demanderesse pendant le mariage sont restées vaines. Par courriers du 2 mars 2011, la Cour a informé les ex-époux sur quelle base elle procédera au partage de leurs avoirs de vieillesse. Le 22 mars 2011, la demanderesse a transmis à la Cour, à sa demande, les coordonnées de son compte de libre passage auprès de la Fondation de libre passage de la Banque cantonale de Genève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6 janvier 2005, d’autre part le 8 octobre 2010, date à laquelle le jugement de divorce est devenu exécutoire. Selon les renseignements recueillis, la prestation acquise pendant le mariage par le demandeur est de 18’082 fr. 55 (30'945 fr. - 12'842 fr. 45) tandis que la demanderesse ne dispose d’aucun avoir de vieillesse. Ainsi le demandeur doit à son ex-épouse le montant de 9'041 fr. 30 (18'082 fr. 55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Caisse de pension GASTROSOCIAL à transférer, du compte de M. K__________, la somme de 9'041 fr. 30 à la FONDATION DE LIBRE PASSAGE DE LA BANQUE CANTONALE DE GENEVE en faveur de Mme K__________, ainsi que des intérêts compensatoires au sens des considérants, dès le 8 octobre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