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A/2703/2014 vom 25. November 2014</w:t>
      </w:r>
    </w:p>
    <w:p>
      <w:r>
        <w:t>GE Cour de justice, 2014-11-25, FR</w:t>
      </w:r>
    </w:p>
    <w:p>
      <w:r>
        <w:rPr>
          <w:b/>
        </w:rPr>
        <w:t xml:space="preserve">Quelle: </w:t>
      </w:r>
      <w:r>
        <w:t>https://mcp.opencaselaw.ch/entscheid/ge_gerichte_A_2703_2014</w:t>
      </w:r>
    </w:p>
    <w:p>
      <w:r>
        <w:t>FR: GE_GERICHTE A/2703/2014 du 25 novembre 2014</w:t>
      </w:r>
    </w:p>
    <w:p>
      <w:r>
        <w:t>IT: GE_GERICHTE A/2703/2014 del 25 novembre 2014</w:t>
      </w:r>
    </w:p>
    <w:p>
      <w:pPr>
        <w:pStyle w:val="Heading2"/>
      </w:pPr>
      <w:r>
        <w:t>Erwägungen</w:t>
      </w:r>
    </w:p>
    <w:p>
      <w:r>
        <w:rPr>
          <w:b/>
        </w:rPr>
        <w:t>E. 41</w:t>
      </w:r>
    </w:p>
    <w:p>
      <w:r>
        <w:t>III 519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 En vertu des principes susmentionnés, le dépôt de papiers, l'obtention d'un permis de séjour, l'exercice des droits politiques, le statut de la personne du point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 7.        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LPGA).![endif]&gt;![if&gt;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9C_166/2011 ).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![endif]&gt;![if&gt;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 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présence d’un refus de collaborer, le juge est fondé à procéder à une appréciation des preuves sur la base des éléments du dossier (KIESER, ATSG-Kommentar,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9.        En l'espèce, le SPC a considéré que l’assurée n'avait ni son domicile ni sa résidence habituelle à Genève, et partant, pas droit aux prestations complémentaires. ![endif]&gt;![if&gt; Il s’est fondé sur les déclarations de M. C______ selon lesquelles l’intéressée n’avait qu’une adresse postale chez lui, ainsi que sur le fait, plus particulièrement, qu’elle n’avait pas retiré dans les délais un pli recommandé qu’il lui avait adressé. 10.    Selon l'extrait CALVIN de l'Office cantonal genevois de la population, l’intéressée est domiciliée à Genève depuis le 16 septembre 2011 chez M. C______ au ______, rue de B______ à Genève. Il sied à cet égard de rappeler que le dépôt de papiers n'est pas déterminant, mais constitue un indice sérieux s'agissant de l'intention de s'établir. ![endif]&gt;![if&gt; 11.    L’intéressée a transmis au SPC une attestation établie le 31 janvier 2014 par M. C______, aux termes duquel celui-ci a certifié vivre seul dans son appartement, et n’avoir offert à l’intéressée, à titre amical, qu’une adresse postale.![endif]&gt;![if&gt; L’intéressée a confirmé cette attestation, par courrier du 28 février 2014 adressé au SPC. Entendu par la chambre de céans le 4 novembre 2014, M. C______ est revenu sur ses déclarations, expliquant que s’il avait écrit l’attestation du 31 janvier 2014, c’est parce qu’il avait eu très peur que la régie puisse penser qu’il avait une sous-locataire. Ses explications paraissent toutefois confuses, incohérentes et peu crédibles. On peine à comprendre pour quelle raison sa régie aurait pu lui reprocher de sous-louer son appartement s’il avait accueilli chez lui sa compagne. Il y a lieu de rappeler la jurisprudence du Tribunal fédéral selon laquelle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M. C______ a à cet égard expressément confié à la chambre de céans qu’il ne connaissait pas les conséquences que pourrait avoir son attestation lorsqu’il l’avait établie. 12.    La chambre de céans a par ailleurs constaté que M. C______ se montrait hésitant lors de son audition et s’est contredit à plusieurs reprises, notamment sur la date à laquelle l’intéressée avait emménagé chez lui![endif]&gt;![if&gt; Elle a également relevé de nombreuses contradictions dans les déclarations de M. C______ et dans celles de l’intéressée. Ainsi, lorsqu'il indique que toutes les affaires de l’intéressée sont chez lui, celle-ci précise qu’elle en a laissé chez des amis, lorsqu'il explique que lui seul se charge des courses et cuisine, celle-ci, interrogée sur ses retraits bancaires en euros reconnait qu’elle fait ses achats en France parce que c'est moins cher, lorsqu'il affirme que l'intéressée ne possède pas de véhicule, mais qu'une Opel et une Toyota, toutes deux immatriculées sur Genève, lui sont prêtées de temps à autre, celle-ci expose qu’une voiture lui a été donnée par un garagiste français, et que cette voiture est immatriculée sur France du fait de son domicile en France grâce au contrat de bail conclu avec M. D______, lorsqu'il raconte que « nous n’avons pas une vie sociale très active Mme A______ et moi-même, nous n’en avons pas les moyens », celle-ci fait état de ses très nombreux amis à Genève. En dehors de ces contradictions, il est par exemple étonnant de constater que M. C______ se souvient des marques de voiture "prêtées" à l'intéressée, mais pas des plaques d'immatriculation, de sorte que la valeur de son témoignage ne saurait être probante. 13.    Il y a enfin lieu de prendre acte de ce que l’intéressée a voulu éviter qu’il y ait un transport sur place au ______, rue de B______. Ni elle, ni M. C______ n’ont mentionné spontanément la prétendue dispute qui aurait eu lieu quelques jours avant l’audience et qui aurait impliqué le retrait par l’intéressée de toutes ses affaires de l’appartement de M. C______. Ce n’est que lorsque la Présidente de la chambre de céans a informé l’intéressée qu’elle entendait procéder à un transport sur place qu’il en a été fait état.![endif]&gt;![if&gt; 14.    La chambre de céans a renoncé à procéder à un transport sur place ainsi qu’à toute autre mesure d’instruction.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en effet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1d).![endif]&gt;![if&gt; 15.    Il apparaît au vu de ce qui précède que l’intéressée n’est pas domiciliée à cette adresse et qu’elle ne réside pas non plus à Genève depuis septembre 2011, date à laquelle elle dit être revenue. Le fait est que ses liens avec la France voisine sont très étroits - elle a du reste admis qu’elle était domiciliée en France - et qu’il est vraisemblable qu’elle y réside.![endif]&gt;![if&gt; Aussi le recours est-il rejeté.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