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A/2696/2014 vom 11. November 2015</w:t>
      </w:r>
    </w:p>
    <w:p>
      <w:r>
        <w:t>GE Cour de justice, 2015-11-11, FR</w:t>
      </w:r>
    </w:p>
    <w:p>
      <w:r>
        <w:rPr>
          <w:b/>
        </w:rPr>
        <w:t xml:space="preserve">Quelle: </w:t>
      </w:r>
      <w:r>
        <w:t>https://mcp.opencaselaw.ch/entscheid/ge_gerichte_A_2696_2014</w:t>
      </w:r>
    </w:p>
    <w:p>
      <w:r>
        <w:t>FR: GE_GERICHTE A/2696/2014 du 11 novembre 2015</w:t>
      </w:r>
    </w:p>
    <w:p>
      <w:r>
        <w:t>IT: GE_GERICHTE A/2696/2014 del 11 novembre 2015</w:t>
      </w:r>
    </w:p>
    <w:p>
      <w:pPr>
        <w:pStyle w:val="Heading2"/>
      </w:pPr>
      <w:r>
        <w:t>Erwägungen</w:t>
      </w:r>
    </w:p>
    <w:p>
      <w:r>
        <w:rPr>
          <w:b/>
        </w:rPr>
        <w:t>E. 24</w:t>
      </w:r>
    </w:p>
    <w:p>
      <w:r>
        <w:t>avril 2009 consid. 5.2; arrêt du Tribunal fédéral des assurances U.369/01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8.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9.        a) L'existence d'un traumatisme de type « coup du lapin » et de ses suites doivent être dûment attestées par des renseignements médicaux fiables (ATF 119 V 335 consid. 1; ATF 117 V 359 consid. 4b). ![endif]&gt;![if&gt;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a)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![endif]&gt;![if&gt;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jusqu'en 2011,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12.    En l'espèce, il n'est pas contesté, ni contestable, que le recourant a été victime d'un accident en date du 22 janvier 2013, lui ayant principalement causé une hémorragie sous-arachnoïdienne traumatique frontale gauche, objectivée par scanners cérébraux des 28 et 29 janvier 2013, et qu'il a, de ce fait, commencé à souffrir de céphalées post-traumatiques totalement incapacitantes. ![endif]&gt;![if&gt; En effet, dans leur rapport du 29 janvier 2013, les Drs C______ et D______ ont posé comme diagnostic principal une hémorragie sous-arachnoïdienne traumatique frontale gauche (S06.06) et, comme diagnostic secondaire, un hématome sous-dural (S06.33). Ils ont constaté que le recourant se plaignait alors de céphalées en casque et était dans l'incapacité totale de travailler. Le scanner cérébral du 28 janvier 2013 avait, en particulier, mis en évidence une lame de saignement sous-arachnoïdien frontale supérieure gauche et inter-hémisphérique (contrecoup), sans fracture. Le scanner du 29 janvier 2013 était superposable. Dans un avis du 21 février 2013, le Dr F______ a admis que les troubles relevés dans le rapport précité du 29 janvier 2013 étaient en rapport avec les conséquences de l'accident du 22 janvier 2013. L'intimée a ainsi, dans un premier temps, accepté de prendre en charge le cas du recourant à compter du 25 janvier 2013. Par la suite, en particulier, dans des rapports des 27 février et 25 mars 2013, le Dr G______, neurologue traitant du recourant, retenait le diagnostic de céphalées post-traumatiques avec une hémorragie sous-arachnoïdienne frontale gauche démontrée au scanner et observait un spasme hémifacial gauche intermittent. Dans des rapports consécutifs des 30 avril, 31 mai, 27 juin et 16 août 2013, outre une chronicisation des céphalées, il constatait notamment l'apparition de cervicalgies, de lombalgies, de vertiges, de nausées et de troubles de la concentration. De ce fait, le praticien a régulièrement attesté d'une incapacité de travail totale du recourant. Toutefois, l'intimée a considéré que les troubles du recourant n'étaient plus en relation de causalité avec l'accident du 22 janvier 2013 au-delà du 31 août 2013, essentiellement sur la base des appréciations de son médecin-conseil, le Dr M______, des 17 mars et 26 juin 2014. Le recourant soutient, quant à lui, encore présenter des troubles après la fin août 2013 en raison de l'accident survenu et conteste, en ce sens, les conclusions du Dr M______. Est ainsi litigieuse la question de savoir si, postérieurement au 31 août 2013, le recourant présente des troubles persistants en relation de causalité, naturelle et adéquate, avec l'accident du 22 janvier 2013, afin de déterminer si l'intimée était encore tenue à prestations envers le recourant après la fin août 2013. 13.    a) L'examen de la causalité naturelle découlant d'une appréciation médicale de la situation, il convient d'examiner, de prime abord, la valeur probante des rapports du Dr M______, sur lesquels l'intimée s'est basée pour dénier au recourant ses prestations. ![endif]&gt;![if&gt; D'un point de vue formel, il sied de constater que les rapports du Dr M______ des 17 mars et 26 juin 2014 se basent sur un examen complet du dossier du recourant, une anamnèse détaillée, renvoyant aux différentes appréciations médicales rendues après un examen personnel du recourant et tenant compte des indications subjectives de ce dernier, et qu'ils contiennent une appréciation du cas, ainsi que des conclusions. Dès lors, quand bien même le Dr M______ n'a pas personnellement examiné le recourant, les examens sur lesquels il se fonde sont suffisants pour ne pas entacher formellement la valeur probante de ses rapports, conformément à la jurisprudence citée. b) Toutefois, d'un point du vue matériel, il sied d'observer que les conclusions du Dr M______ ne sont pas convaincantes, voire contradictoires, sur plusieurs points. En premier lieu, dans son appréciation du 17 mars 2014, le Dr M______ retient notamment, comme diagnostic en lien avec l'accident, des céphalées post-traumatiques chroniques, alors qu'il explique que la chronicisation des céphalées dont souffre le recourant ne peut plus être mise en lien avec la lésion cérébrale traumatique subie, qui doit être qualifiée de légère. En second lieu, quand bien même le médecin-conseil relève la présence de lésions objectivables par imageries médicales, il nie que celles-ci soient consécutives à l'accident et/ou responsables de la symptomatologie présentée par le recourant, sans le justifier de manière convaincante. En effet, d'une part, une démyélinisation ischémique de grade II avec atrophie cortico-sous-corticale a été révélée sur l'IRM du 8 juillet 2013. A ce propos, le Dr M______ affirme que l'élargissement des ventricules cérébraux et de l'espace sous-arachnoïdien, évocateur d'une atrophie cérébrale, qui apparaît sur cette IRM, était déjà décelable sur le scanner du 28 janvier 2013 et préexistait à l'accident. Cependant, ces constatations ne ressortent nullement du rapport établi à la suite de ce scanner, ni d'un autre avis médical. Le Dr M______ justifie cela par le fait que le scanner du 28 janvier 2013 s'était concentré sur la recherche de signes d'hémorragies intracrâniennes. Toutefois, il y a lieu de constater que, dans son rapport du 27 juin 2013, à la suite duquel l'IRM du 8 juillet 2013 a été réalisée, le Dr G______ recommandait de réévaluer la situation du recourant sur le plan radiologique, compte tenu de l'hémorragie sous-arachnoïdienne visible sur les précédents scanners. Ainsi, il n'entendait pas mener une recherche plus vaste que celle précédemment effectuée par le scanner du 28 janvier 2013 en sollicitant l'IRM du 8 juillet 2013, laquelle a pourtant mis en exergue ladite atrophie. Le Dr M______ soutient, par ailleurs, qu'un tel processus d'atrophie se développant durant plusieurs mois, voire plusieurs années, sur un plan strictement temporel, l'atrophie mise en évidence ne peut être consécutive à l'évènement accidentel. Dans le même temps, il admet que le degré d'atrophie cérébrale dépasse celui auquel on peut s'attendre au vu de l'âge de l'assuré. Pour le reste, selon le praticien, les autres particularités, telles que les vaisseaux intracrâniens spontanément hyperdenses et la démyélinisation étendue de la substance blanche ne font pas suite à une lésion traumatique cérébrale, mais reflètent la maladie vasculaire athérosclérotique généralisée documentée chez le recourant, celui-ci ayant été victime d'un infarctus du myocarde en 2011. On relèvera, cependant, que si l'IRM du 8 juillet 2013 mentionne une « ancienne » lacune d'infarcissement au sein de la protubérance annulaire gauche, il indique révéler une démyélinisation ischémique de grade II avec atrophie cortico-sous-corticale. Dès lors, dans la mesure où ce dernier diagnostic est visible sur l'IRM du 8 juillet 2013, alors qu'il ne semble pas avoir été objectivé auparavant, un doute raisonnable existe quant à un lien entre cette démyélinisation ischémique de grade II avec atrophie cortico-sous-corticale et l'accident. D'autre part, des microhémorragies demeurent visibles sur l'IRM du 10 avril 2014. A cet égard, le Dr M______ indique lui-même que les modifications décrites peuvent correspondre à des lésions par cisaillement minimes survenues dans le contexte de l'évènement accidentel, une lame hémorragique sous-arachnoïdienne ayant déjà été mise en évidence à l'époque de l'accident. Il avait alors été admis qu'une telle lésion hémorragique était de nature à provoquer des céphalées post-traumatiques. Certes, le praticien explique que tant l'intensité que le caractère des céphalées post-traumatiques n'ont pas de corrélation claire avec la localisation de lésions éventuelles, ni avec la gravité de l'évènement accidentel. Toutefois, il n'indique pas non plus si le fait que de telles lésions puissent encore être objectivées est normal et quelle peut être leur incidence. Par ailleurs, on relèvera qu'il ressort de l'appréciation de l'IRM du 10 avril 2014 faite par le Dr M______ que les modifications décrites sont plus précisément localisées dans la région du cortex insulaire gauche, du lobe temporal médial et du lobe occipital gauche, alors que l'hémorragie sous arachnoïdienne de nature traumatique de la région frontale initialement diagnostiquée était également plus marquée à gauche qu'à droite. Enfin, le fait que de telles hémorragies n'étaient pas visibles sur l'IRM du 8 juillet 2013 est peu relevant, étant donné que cette IRM n'a pas été réalisée avec des séquences sensibles à l'hémosidérine, contrairement à l'IRM du 10 avril 2014, raison pour laquelle le Dr M______ a d'ailleurs sollicité ce dernier examen. Aussi, au vu du dossier et des explications du Dr M______, la chambre de céans est d'avis que l'existence d'une lésion organique consécutive à l'accident, postérieurement à la fin août 2013, ne peut pas être exclue au degré de vraisemblance requis. En outre, quand bien même les lésions constatées seraient des atteintes préexistantes, le praticien devait se prononcer sur leur éventuelle aggravation, ensuite de l'accident, et le statu quo ante/sine de ces lésions. Par ailleurs, le Dr M______ exclut d'emblée tout lien de causalité entre l'accident et les troubles apparus plus tardivement, à savoir notamment les cervicalgies signalées à compter de la fin avril 2013 et les vertiges, nausées et troubles de la concentration relevés dès la fin juin 2013, compte tenu de la période de latence intervenue entre les deux. Or, de telles plaintes appartiennent, avec les céphalées qui sont apparues immédiatement, au tableau clinique typique d'un traumatisme cranio-cérébral et, à cet égard, selon la jurisprudence, il n'est pas nécessaire que tous les symptômes apparaissent immédiatement après l'évènement accidentel. Dès lors, le médecin-conseil se devait d'examiner l'éventuel lien entre ces plaintes et les lésions constatées. Enfin, en dernier lieu, dans son appréciation du 17 mars 2014, le Dr M______ explique que, d'après les critères établis par la Société internationale des céphalées (SIC), il y a lieu de retenir chez le recourant des céphalées par abus d'antalgiques, du point de vue du diagnostic différentiel. Il indique parvenir à cette conclusion en tenant compte de la fréquence des maux de têtes et des doses de médicaments absorbées par le recourant. Toutefois, il relativise par la suite cette conclusion en indiquant qu'un abus d'antalgiques (paracétamol) ne peut être exclu sur la base des documents à disposition, tout en reconnaissant qu'une anamnèse médicamenteuse précise n'a cependant pas été recueillie. Au demeurant, il soulignait précédemment que les effets du traitement instauré font partie des facteurs d'origine accidentelle. Quoi qu'il en soit, le Dr M______ retient, parmi les diagnostics en lien avec l'accident, tant des céphalées post-traumatiques chroniques qu'une suspicion de céphalées par abus d'antalgiques suite à la prise de paracétamol, ce qui est incohérent. Compte tenu de ce qui précède, les conclusions du Dr M______ apparaissent pour le moins contradictoires, voire incohérentes, de sorte qu'elles sont dénuées de valeur probante et ne sauraient être suivies. 14.    Préalablement aux appréciations du Dr M______, l'évaluation interdisciplinaire effectuée le 18 juillet 2013 retenait le diagnostic primaire de traumatisme cranio-cérébral le 22 janvier 2013 avec hémorragie sous-arachnoïdienne (S06.79). ![endif]&gt;![if&gt; Elle concluait notamment à un examen physique sans grande particularité et, sur le plan neurologique, à l'absence de signe d'atteinte cérébrale. Toutefois, il ressort de cette évaluation et du dossier, que les évaluateurs n'ont en particulier pas disposé du rapport du Dr G______ du 27 juin 2013 et de l'IRM cérébrale du 8 juillet 2013. Aussi, les conclusions de cette évaluation doivent également être relativisées. 15.    Pour le reste, le recourant a régulièrement été suivi par le Dr G______ sur le plan neurologique. ![endif]&gt;![if&gt; Dans des rapports des 27 février, 25 mars, 30 avril, 31 mai, 27 juin et 16 août 2013, le Dr G______ a notamment attesté de l'existence de céphalées post-traumatiques, à la suite d'une hémorragie sous-arachnoïdienne frontale gauche démontrée au scanner, et de leur chronicisation. Contrairement au Dr M______, dans son rapport 25 mars 2013, le praticien jugeait que le traumatisme avait été important. Dans des rapports des 31 mai, 27 juin et 16 août 2013 le praticien a, en outre, fait état de la présence de lombalgies, de cervicalgies, de vertiges, de nausées et de troubles de la concentration. En particulier, dans son rapport du 16 août 2013, le Dr G______ relevait qu'un scanner avait montré une hémorragie sous-arachnoïdienne et que l'IRM cérébrale du 8 juillet 2013 montrait des anomalies de signaux de la substance blanche d'allure ischémique. Cela étant, le médecin traitant ne s'est pas expressément prononcé sur le lien de causalité entre la persistance des troubles constatés, les constatations radiologiques effectuées, et l'accident dont il est question, de sorte qu'aucune conclusion ne peut aussi être tirée à ce propos de ses rapports. 16.    Par conséquent, force est de constater que les renseignements médicaux figurant au dossier ne permettent pas d'établir à satisfaction de droit, au degré de vraisemblance requis, l'absence d'un lien de causalité naturelle entre l'accident et les troubles persistants du recourant au-delà du 31 août 2013. ![endif]&gt;![if&gt; Dans ces conditions, une instruction complémentaire s'avère nécessaire. En particulier, il convient d'ordonner une expertise, telle que sollicitée par le recourant, laquelle devra être réalisée par un neurologue, un spécialiste en imagerie médicale et un cardiologue indépendants ou tout autre spécialiste, compte tenu des troubles manifestés par le recourant, étant relevé, que l'existence d'un trouble psychiatrique n'est ni établie, ni alléguée. En outre, la chambre de céans observe que préalablement, il serait également utile de compléter l'instruction d'éventuels rapports complémentaires des médecins traitants du recourant, étant relevé que le dernier rapport du Dr G______ versé à la procédure date du 16 août 2013, alors que la décision attaquée a été rendue le 5 août 2014. Par ailleurs, le dossier contient des certificats médicaux du Dr K______, attestant d'une incapacité totale de travail du recourant du 30 septembre au 31 décembre 2013, puis d'une incapacité partielle à compter du 1 er janvier 2014, sans que ses conclusions médicales ne soient connues. Il conviendrait donc également de les solliciter. Encore, il apparaîtrait nécessaire de connaître les conclusions du scanner comparatif du 18 mars 2012, auquel se réfère le scanner du 28 janvier 2013, afin d'être dûment renseignés sur les éventuelles pathologies préexistantes du recourant. La chambre de céans n'étant pas en mesure de statuer en l'état actuel du dossier, la cause sera ainsi renvoyée à l'intimée pour qu'elle complète l'instruction. 17. Le recours sera partiellement admis, la décision attaquée annulée et la cause renvoyée à l'intimée pour instruction complémentaire et nouvelle décision. 18. Le recourant étant représenté et obtenant partiellement gain de cause, une indemnité de CHF 1'500.- lui sera allouée à titre de participation à ses frais et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