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A/2691/2018 vom 18. September 2018</w:t>
      </w:r>
    </w:p>
    <w:p>
      <w:r>
        <w:t>GE Cour de justice, 2018-09-18, FR</w:t>
      </w:r>
    </w:p>
    <w:p>
      <w:r>
        <w:rPr>
          <w:b/>
        </w:rPr>
        <w:t xml:space="preserve">Quelle: </w:t>
      </w:r>
      <w:r>
        <w:t>https://mcp.opencaselaw.ch/entscheid/ge_gerichte_A_2691_2018</w:t>
      </w:r>
    </w:p>
    <w:p>
      <w:r>
        <w:t>FR: GE_GERICHTE A/2691/2018 du 18 septembre 2018</w:t>
      </w:r>
    </w:p>
    <w:p>
      <w:r>
        <w:t>IT: GE_GERICHTE A/2691/2018 del 18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Chambre En la cause Monsieur A______, à GENÈVE et Monsieur B______, à GENÈVE recourants contre MUTUEL ASSURANCE MALADIE SA, sise rue des Cèdres 5, A MARTIGNY intimée EN FAIT 1.        Messieurs A______, né le ______ 1978, et B______, son père, né le ______ 1944, sont tous deux assurés auprès de MUTUEL ASSURANCE MALADIE SA (ci-après l’assureur) pour l’assurance-maladie obligatoire des soins (LAMal). ![endif]&gt;![if&gt; 2.        Par décision du 16 juillet 2018 adressée à M. A______, l’assureur a confirmé que les primes 2018 respectaient l’ensemble des exigences légales et avaient plus particulièrement été contrôlées et approuvées par l’Office fédéral de la santé publique.![endif]&gt;![if&gt; 3.        Les assurés ont interjeté recours le 10 août 2018 auprès de la chambre de céans contre ladite décision. Ils concluent, préalablement, à la jonction de la présente cause avec la cause A/1936/2018 LAMAL et au rétablissement de l’effet suspensif, et, principalement, à ce qu’il soit dit que la cotisation due pour l’année 2018 est de CHF 501.35 par mois. ![endif]&gt;![if&gt; 4.        Dans sa réponse du 29 août 2018, l’assureur, constatant qu’aucune décision sur opposition n’avait encore été rendue, a conclu à l’irrecevabilité du recours.![endif]&gt;![if&gt; 5.        Ce courrier a été transmis aux recourants.![endif]&gt;![if&gt; 6.        Par courrier du 3 septembre 2018, ceux-ci ont déclaré retirer leur recours.![endif]&gt;![if&gt; EN DROIT 1.        Conformément à l'art. 134 al. 1 let. a ch. 4 de la loi sur l'organisation judiciaire, du 26 septembre 2010 (LOJ - E 2 05) en vigueur depuis le 1 er janvier 2011, la chambre des assurances sociales de la Cour de justice connaît en instance unique des contestations prévues à l’art. 56 de la loi fédérale sur la partie générale du droit des assurances sociales, du 6 octobre 2000 (LPGA - RS 830.1) relatives à la loi fédérale sur l'assurance-maladie, du 18 mars 1994 (LAMal - RS 832.10).![endif]&gt;![if&gt; Sa compétence pour juger du cas d’espèce est ainsi établie. 2.        Selon l’art. 89 al. 1 de la loi sur la procédure administrative du 12 septembre 1985 (LPA – E 5 10), le retrait du recours met fin à la procédure.![endif]&gt;![if&gt; 3.        Tel est le cas en l’espèce, les recourants ayant déclaré retirer leur recours.![endif]&gt;![if&gt; 4.        Il convient, partant, d'en prendre acte et de rayer la cause du rôle.![endif]&gt;![if&gt; PAR CES MOTIFS, LA CHAMBRE DES ASSURANCES SOCIALES : 1.        Prend acte du retrait du recours.![endif]&gt;![if&gt; 2.        Raye la cause du rôle.![endif]&gt;![if&gt; 3.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