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A/2671/2018 vom 13. Mai 2019</w:t>
      </w:r>
    </w:p>
    <w:p>
      <w:r>
        <w:t>GE Cour de justice, 2019-05-13, FR</w:t>
      </w:r>
    </w:p>
    <w:p>
      <w:r>
        <w:rPr>
          <w:b/>
        </w:rPr>
        <w:t xml:space="preserve">Quelle: </w:t>
      </w:r>
      <w:r>
        <w:t>https://mcp.opencaselaw.ch/entscheid/ge_gerichte_A_2671_2018</w:t>
      </w:r>
    </w:p>
    <w:p>
      <w:r>
        <w:t>FR: GE_GERICHTE A/2671/2018 du 13 mai 2019</w:t>
      </w:r>
    </w:p>
    <w:p>
      <w:r>
        <w:t>IT: GE_GERICHTE A/2671/2018 del 13 maggio 2019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% 13,65 % Degré d’invalidité total arrondi 47 % Sphère lucrative : Le revenu sans invalidité de CHF 48’851.-, comparé au revenu d’invalide pour un taux de 40 %, de CHF 18'626.-, donne un degré d’invalidité de 61,87 %. Sphère ménagère : L’empêchement ménager est de 30 %. Le degré d’invalidité de 47 % donne droit à un quart de rente d’invalidité. Dès le 1 er août 2018 : Activités Part Perte économique / empêchement Degré d’invalidité Professionnelle 54,5 % 61,87 % 33,71 % Travaux habituels 45,5 % 45 % 20,47 % Degré d’invalidité total arrondi 54 % Sphère lucrative : Degré d’invalidité de 61,87 %. Sphère ménagère : L’empêchement est de 45 %. Le degré d’invalidité de 54 % donne droit à une demi-rente d’invalidité. Finalement, le calcul opéré avec les éléments corrigés aboutit au même droit à la rente que la proposition de l’intimé du 18 décembre 2018. 19.    Le recours sera partiellement admis, la décision litigieuse annulée et il sera dit que la recourante a droit à un quart de rente d’invalidité dès le 1 er janvier 2018 et à une demi-rente d’invalidité dès le 1 er août 2018.![endif]&gt;![if&gt; 20.    Vu l’issue du litige, une indemnité de CHF 2’500.- sera accordée à la recourante à titre de participation à ses frais et dépens (art. 61 let. g LPGA; art. 6 du règlement sur les frais, émoluments et indemnités en matière administrative du 30 juillet 1986 [RFPA - E 5 10.03]), à charge de l’intimé. ![endif]&gt;![if&gt; Etant donné que, depuis le 1 er juillet 2006, la procédure n'est plus gratuite (art. 69 al. 1bis LAI), au vu du sort du recours, il y a lieu de condamner l'intimé au paiement d'un émolument de CHF 200.-.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