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A/2671/2010 vom 27. August 2010</w:t>
      </w:r>
    </w:p>
    <w:p>
      <w:r>
        <w:t>GE Cour de justice, 2010-08-27, FR</w:t>
      </w:r>
    </w:p>
    <w:p>
      <w:r>
        <w:rPr>
          <w:b/>
        </w:rPr>
        <w:t xml:space="preserve">Quelle: </w:t>
      </w:r>
      <w:r>
        <w:t>https://mcp.opencaselaw.ch/entscheid/ge_gerichte_A_2671_2010</w:t>
      </w:r>
    </w:p>
    <w:p>
      <w:r>
        <w:t>FR: GE_GERICHTE A/2671/2010 du 27 août 2010</w:t>
      </w:r>
    </w:p>
    <w:p>
      <w:r>
        <w:t>IT: GE_GERICHTE A/2671/2010 del 27 agosto 2010</w:t>
      </w:r>
    </w:p>
    <w:p>
      <w:pPr>
        <w:pStyle w:val="Heading2"/>
      </w:pPr>
      <w:r>
        <w:t>Regeste</w:t>
      </w:r>
    </w:p>
    <w:p>
      <w:r>
        <w:t>Mode de poursuite. Commination de faillite. Notification. Abus de droit. | Le plaignant n'a pas produit l'acte attaqué ; la Commission de surveillance doit néanmoins examiner le motif de nullité invoqué (mode de poursuite). En l'occurrence, le poursuivi est inscrit au Registre du commerce ; il a eu connaissance du commandement de payer. | LaLP.13.1 et 2</w:t>
      </w:r>
    </w:p>
    <w:p>
      <w:pPr>
        <w:pStyle w:val="Heading2"/>
      </w:pPr>
      <w:r>
        <w:t>Erwägungen</w:t>
      </w:r>
    </w:p>
    <w:p>
      <w:r>
        <w:rPr>
          <w:b/>
        </w:rPr>
        <w:t>E. 1</w:t>
      </w:r>
    </w:p>
    <w:p>
      <w:r>
        <w:t>La Commission de céans est compétente, en tant qu’autorité cantonale de surveillance (art. 13 LP ; art. 10 al. 1 et 11 al. 2 LaLP ; art. 56R al. 3 LOJ), pour connaître des plaintes dirigées contre des mesures des organes de l’exécution forcée ne pouvant être contestées par la voie judiciaire ou formées pour déni de justice ou retard injustifié (art. 17 al. 1 et 3 LP).</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 Droit des poursuites, 3 ème éd., p. 70).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w:t>
      </w:r>
    </w:p>
    <w:p>
      <w:r>
        <w:rPr>
          <w:b/>
        </w:rPr>
        <w:t>E. 3</w:t>
      </w:r>
    </w:p>
    <w:p>
      <w:r>
        <w:t>Dans le cas particulier, la Commission de céans a, par pli recommandé du 9 août 2010, imparti au plaignant un délai au 20 pour produire l'acte attaqué. L'intéressé, qui n'a pas retiré ce pli, n'a pas donné suite. Il devait pourtant s'attendre à recevoir une communication de la Commission de céans, à laquelle il s'était adressée le 6 août 2010. Or, selon la jurisprudence, ce courrier, en tant qu'il avait été envoyé sous pli recommandé et qu'il avait fait l'objet d'une tentative infructueuse de notification par la poste, est réputé notifié le septième jour après cette tentative en cas de non retrait (ATF 127 I 31 consid. 2a/aa , ATF 117 III 4 consid. 2 ; ATF 5A_596/2008 du 10 décembre 2009).</w:t>
      </w:r>
    </w:p>
    <w:p>
      <w:r>
        <w:rPr>
          <w:b/>
        </w:rPr>
        <w:t>E. 4</w:t>
      </w:r>
    </w:p>
    <w:p>
      <w:r>
        <w:t>Le plaignant invoque toutefois la nullité de la commination de faillite, au motif qu'il ne serait pas sujet à la poursuite par voie de faillite. Or, le choix erroné du mode de continuation de la poursuite ordinaire par l’office des poursuites doit être relevé d’office et en tout temps (art. 22 LP), alors même que les prescriptions de forme ou de contenu de la plainte ne seraient pas remplies (Pauline Erard , CR-LP ad art. 22 n os 13-16). En l'occurrence, il est constant que le plaignant est inscrit en qualité de chef d'une raison individuelle (art. 39 al. 1 ch. 1 LP) et qu'aucune des exceptions prévues à l'art. 43 LP n'est réalisée. Il s'ensuit que c'est à bon droit que l'Office des poursuites lui a fait notifier une commination de faillite. 5.a. Le plaignant invoque également un vice dans la notification du commandement de payer, cet acte ayant été notifié, en son absence, à une personne qui ne fait pas ménage commun avec lui (art. 64 al. 1 LP). Cette question peut cependant rester ouverte. 5.b. En principe, la notification irrégulière d’un commandement de payer n’est, en effet, pas sanctionnée de nullité absolue. La notification qui n’aurait pas été effectuée selon les règles imposées par les art. 64 à 66 LP n’est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 in CR-LP, ad art. 64 n° 33 s. et les références citées ; Paul Angst , in SchKG I, ad art. 64 n° 23 et les références citées ; Pauline Erard , in CR-LP, ad art. 22 n° 22). 5.c. Or, en l'espèce, le plaignant a eu connaissance effective du commandement de payer et de sa teneur exacte, au plus tard lors de la notification de la commination de faillite (cf. art. 160 al. ch. 1 et 2, art. 67 al. 1 et 69 al. 2 ch. 1 LP).</w:t>
      </w:r>
    </w:p>
    <w:p>
      <w:r>
        <w:rPr>
          <w:b/>
        </w:rPr>
        <w:t>E. 6</w:t>
      </w:r>
    </w:p>
    <w:p>
      <w:r>
        <w:t>Enfin, il sera rappeler que, sous réserve d’un abus de droit manifeste, non réalisé in casu ,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w:t>
      </w:r>
    </w:p>
    <w:p>
      <w:r>
        <w:rPr>
          <w:b/>
        </w:rPr>
        <w:t>E. 7</w:t>
      </w:r>
    </w:p>
    <w:p>
      <w:r>
        <w:t>Des considérants qui précèdent, il s'ensuit que la plainte doit, dans la mesure de sa recevabilité, être rejetée.</w:t>
      </w:r>
    </w:p>
    <w:p>
      <w:r>
        <w:rPr>
          <w:b/>
        </w:rPr>
        <w:t>E. 8</w:t>
      </w:r>
    </w:p>
    <w:p>
      <w:r>
        <w:t>La présente décision est prise en application des art. 72 LPA et 13 al. 5 LaLP. Elle sera toutefois communiquée à l'Office des poursuites. * * * * * PAR CES MOTIFS, LA COMMISSION DE SURVEILLANCE SIÉGEANT EN SECTION : Rejette, dans la mesure de sa recevabilité, la plainte A/2671/2010 formée par M. D______. Siégeant : Mme Ariane WEYENETH, présidente ; MM. Denis MATHEY, juge assesseur, et Manuel BOLIVAR,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