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A/2655/2014 vom 16. Dezember 2014</w:t>
      </w:r>
    </w:p>
    <w:p>
      <w:r>
        <w:t>GE Cour de justice, 2014-12-16, FR</w:t>
      </w:r>
    </w:p>
    <w:p>
      <w:r>
        <w:rPr>
          <w:b/>
        </w:rPr>
        <w:t xml:space="preserve">Quelle: </w:t>
      </w:r>
      <w:r>
        <w:t>https://mcp.opencaselaw.ch/entscheid/ge_gerichte_A_2655_2014</w:t>
      </w:r>
    </w:p>
    <w:p>
      <w:r>
        <w:t>FR: GE_GERICHTE A/2655/2014 du 16 décembre 2014</w:t>
      </w:r>
    </w:p>
    <w:p>
      <w:r>
        <w:t>IT: GE_GERICHTE A/2655/2014 del 16 dicembre 2014</w:t>
      </w:r>
    </w:p>
    <w:p>
      <w:pPr>
        <w:pStyle w:val="Heading2"/>
      </w:pPr>
      <w:r>
        <w:t>Erwägungen</w:t>
      </w:r>
    </w:p>
    <w:p>
      <w:r>
        <w:rPr>
          <w:b/>
        </w:rPr>
        <w:t>E. 2</w:t>
      </w:r>
    </w:p>
    <w:p>
      <w:r>
        <w:t>ème Chambre En la cause Monsieur A______, domicilié à AVULLY Madame A______, domiciliée à ATHENAZ demandeurs contre Personalvorsorgestiftung der D______ (Schweiz) AG, sise à ITTIGEN, p.a. c/o VVPK consulting GmbH, Grundstrasse 18, ROTKREUTZ Fondation de libre-passage de la BAS-2 de la banque alternative suisse, Amthausquai 21, OLTEN défenderesses EN FAIT 1.        Par jugement du 30 mai 2014, la 11 ème chambre du Tribunal de première instance a prononcé le divorce de Madame A______, née B______ le _____ 1969, et Monsieur A______, né le ______ 1966, mariés en date du 16 février 1999. ![endif]&gt;![if&gt; 2.        Selon le chiffre 15 du jugement précité, le Tribunal de première instance a ordonné le partage par moitié des avoirs de prévoyance professionnelle acquis par chacun des époux durant le mariage.![endif]&gt;![if&gt; 3.        Le jugement de divorce est devenu définitif le 21 août 2014 et a été transmis d'office à la chambre de céans le 8 septembre 2014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26 février 1999 et le 21 août 2014.![endif]&gt;![if&gt; 5.        S’agissant de la demanderesse :![endif]&gt;![if&gt; ·        Selon le courrier de la Zurich pour la Fondation collective Vita du 11 novembre 2014 (laquelle a repris la gestion des comptes LPP de la Fondation collective Progressa), la somme de CHF 23'962.90 a été transférée en date du 27 septembre 1999 auprès de la Fondation institution supplétive LPP. Dans cette somme, est comprise une prestation de libre-passage de CHF 22'246.15 reçue de la Winterthur Columna, valeur 09.02.1999, soit avant le mariage. Le montant, au moment du mariage, s’élevait à CHF 19'319.-.![endif]&gt;![if&gt; ·        Selon le décompte de la Fondation institution supplétive du 15 octobre 2014, la somme de CHF 23'914.15 a été transférée à Fondation de libre-passage de la BAS en date du 12 novembre 1999.![endif]&gt;![if&gt; ·        Selon le courrier de la Fondation de libre-passage de la BAS 2 du 13 novembre 2014, un montant de CHF 46'877.85 a été reçu en date du 9 janvier 2014 de la Fondation de libre-passage du groupe C______. La prestation au moment du mariage s’élève à CHF 50'413.53, intérêts compris (CHF 161.25).![endif]&gt;![if&gt; ·        Selon le courrier de la Fondation de libre-passage du groupe C______ du 27 novembre 2014, l’avoir de libre-passage en CHF 46'877.85 a été versé auprès de la Fondation de libre-passage de la BAS 2 en date du 9 janvier 2004.![endif]&gt;![if&gt; 6.        S’agissant du demandeur :![endif]&gt;![if&gt; ·        Selon le courrier de Personalvorsorgestiftung der D______ (Schweiz) AG, du 21 octobre 2014, à laquelle le demandeur est affilié depuis le 9 mars 1992, la prestation acquise pendant le mariage est de CHF 289'588.20, déduction faite de la prestation de libre-passage à la date du mariage, intérêts compris.![endif]&gt;![if&gt; Ces documents ont été transmis aux parties en date des 29 octobre 2014 et 4 décembre 2014. La juridiction leur a indiqué qu'à défaut d'observations d'ici au 18 décembre 2014, un arrêt serait rendu sur cette base.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 1.5 %  de 2012 à 2013 et 1.75 % dès le 1 er janvier 2014. ![endif]&gt;![if&gt; 4.        En l’espèce, le juge de première instance a ordonné le partage par moitié des prestations de sortie acquises durant le mariage par les demandeurs. Les dates pertinentes sont, d’une part, celle du mariage, le 26 février 1999, d’autre part le 21 août 2014, date à laquelle le jugement de divorce est devenu exécutoire.![endif]&gt;![if&gt; 5.        Selon les documents produits, la prestation acquise pendant le mariage par le demandeur est de CHF 289'588.20 tandis que celle acquise par la demanderesse est de CHF 50'413.53, les intérêts ayant déjà été calculés par les institutions de prévoyance défenderesses. Ainsi le demandeur doit à son ex-épouse le montant de CHF 144'794.10 (CHF  289'588.20 : 2) et celle-ci doit à celui-là le montant de CHF  25'206.75 (CHF 50'413.53 : 2), de sorte que c’est le demandeur qui doit à la demanderesse le montant de CHF 119'587.35.![endif]&gt;![if&gt;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