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A/2646/2004 vom 27. April 2005</w:t>
      </w:r>
    </w:p>
    <w:p>
      <w:r>
        <w:t>GE Cour de justice, 2005-04-27, FR</w:t>
      </w:r>
    </w:p>
    <w:p>
      <w:r>
        <w:rPr>
          <w:b/>
        </w:rPr>
        <w:t xml:space="preserve">Quelle: </w:t>
      </w:r>
      <w:r>
        <w:t>https://mcp.opencaselaw.ch/entscheid/ge_gerichte_A_2646_2004</w:t>
      </w:r>
    </w:p>
    <w:p>
      <w:r>
        <w:t>FR: GE_GERICHTE A/2646/2004 du 27 avril 2005</w:t>
      </w:r>
    </w:p>
    <w:p>
      <w:r>
        <w:t>IT: GE_GERICHTE A/2646/2004 del 27 aprile 2005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En tous points mal fondé, le recours de M. A__________ doit dont être rejeté. Vu la nature du litige, aucun émolument ne sera perçu (art. 33 RIOR). * * * * * PAR CES MOTIFS, LA COMMISSION DE RECOURS DE L’UNIVERSITÉ à la forme : déclare recevable le recours interjeté le 30 décembre 2004 par Monsieur A__________ contre la décision sur opposition rendue par la division administrative et sociale des étudiants du 30 novembre 2004; au fond : le rejette; dit qu'il n'est pas perçu d'émolument; communique la présente décision à Monsieur A__________, à la division administrative et sociale des étudiants ainsi qu'au service juridique de l'Université de Genève et au département de l’instruction publique. Siégeants : Mme Bovy, présidente ; Mme Bertossa-Amirdivani et M. Schulthess, membres Au nom de la commission de recours de l’université : la greffière : C. Marinheiro la présidente : L. Bovy Copie conforme de cette décision a été communiquée aux parties. Genève, le la greffière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