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A/2635/2017 vom 31. Januar 2019</w:t>
      </w:r>
    </w:p>
    <w:p>
      <w:r>
        <w:t>GE Cour de justice, 2019-01-31, FR</w:t>
      </w:r>
    </w:p>
    <w:p>
      <w:r>
        <w:rPr>
          <w:b/>
        </w:rPr>
        <w:t xml:space="preserve">Quelle: </w:t>
      </w:r>
      <w:r>
        <w:t>https://mcp.opencaselaw.ch/entscheid/ge_gerichte_A_2635_2017</w:t>
      </w:r>
    </w:p>
    <w:p>
      <w:r>
        <w:t>FR: GE_GERICHTE A/2635/2017 du 31 janvier 2019</w:t>
      </w:r>
    </w:p>
    <w:p>
      <w:r>
        <w:t>IT: GE_GERICHTE A/2635/2017 del 31 gennaio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ème Chambre En la cause Monsieur A______, domicilié c/o Mme B______, à GENÈVE, représenté par APAS-Assoc. permanence de défense des patients et assurés C______ Sàrl, sise à LAUSANNE, représentée par JURIDICA Conseils juridiques recourants contre CAISSE NATIONALE SUISSE D'ASSURANCE EN CAS D'ACCIDENTS (SUVA), sise Fluhmattstrasse 1, LUCERNE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