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A/2634/2004 vom 7. Juni 2005</w:t>
      </w:r>
    </w:p>
    <w:p>
      <w:r>
        <w:t>GE Cour de justice, 2005-06-07, FR</w:t>
      </w:r>
    </w:p>
    <w:p>
      <w:r>
        <w:rPr>
          <w:b/>
        </w:rPr>
        <w:t xml:space="preserve">Quelle: </w:t>
      </w:r>
      <w:r>
        <w:t>https://mcp.opencaselaw.ch/entscheid/ge_gerichte_A_2634_2004</w:t>
      </w:r>
    </w:p>
    <w:p>
      <w:r>
        <w:t>FR: GE_GERICHTE A/2634/2004 du 7 juin 2005</w:t>
      </w:r>
    </w:p>
    <w:p>
      <w:r>
        <w:t>IT: GE_GERICHTE A/2634/2004 del 7 giugno 2005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Le litige étant tranché, la demande d’effet suspensif est sans objet. Un émolument de CHF 1’500.- sera mis à la charge des recourants, pris conjointement et solidairement (art. 87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