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A/2629/2021 vom 5. April 2022</w:t>
      </w:r>
    </w:p>
    <w:p>
      <w:r>
        <w:t>GE Cour de justice, 2022-04-05, FR</w:t>
      </w:r>
    </w:p>
    <w:p>
      <w:r>
        <w:rPr>
          <w:b/>
        </w:rPr>
        <w:t xml:space="preserve">Quelle: </w:t>
      </w:r>
      <w:r>
        <w:t>https://mcp.opencaselaw.ch/entscheid/ge_gerichte_A_2629_2021</w:t>
      </w:r>
    </w:p>
    <w:p>
      <w:r>
        <w:t>FR: GE_GERICHTE A/2629/2021 du 5 avril 2022</w:t>
      </w:r>
    </w:p>
    <w:p>
      <w:r>
        <w:t>IT: GE_GERICHTE A/2629/2021 del 5 aprile 2022</w:t>
      </w:r>
    </w:p>
    <w:p>
      <w:pPr>
        <w:pStyle w:val="Heading2"/>
      </w:pPr>
      <w:r>
        <w:t>Volltext</w:t>
      </w:r>
    </w:p>
    <w:p>
      <w:r>
        <w:t>Genève Cour de justice (Cour de droit public) Chambre administrative 05.04.2022 A/2629/2021</w:t>
      </w:r>
    </w:p>
    <w:p>
      <w:r>
        <w:t>A/2629/2021 ATA/362/2022 du 05.04.2022 ( EXPLOI ) , REJETE Recours TF déposé le 24.05.2022, rendu le 12.07.2023, REJETE, 2C_414/2022 En fait En droit RÉPUBLIQUE ET CANTON DE GENÈVE POUVOIR JUDICIAIRE A/2629/2021-EXPLOI ATA/362/2022 COUR DE JUSTICE Chambre administrative Arrêt du 5 avril 2022 dans la cause A______ représentée par Me Romain Jordan, avocat contre DÉPARTEMENT DE LA SÉCURITÉ, DE LA POPULATION ET DE LA SANTÉ EN FAIT 1) L’A______ (ci-après : l’association) est une association de droit privé, inscrite au registre du commerce du canton de Genève. Elle a pour but statutaire l’exploitation de l’établissement médico-social (ci-après : EMS) B______ (ci-après : l’établissement ou l’EMS) sis à C______. Elle est reconnue d’utilité publique au sens de la loi sur la gestion des établissements pour personnes âgées du 4 décembre 2009 (LGEPA - J 7 20) et subventionnée par l’État de Genève. L’EMS dispose d’une capacité d’accueil de nonante-huit lits. Sa direction est assurée par Monsieur D______, lequel est membre du comité de la Fédération genevoise des EMS (ci-après : FEGEMS), association patronale à but non lucratif, qui regroupe une quarantaine d’établissements membres et a pour but d’appuyer ceux-ci dans leurs missions au service des personnes âgées.![endif]&gt;![if&gt; L’établissement est membre de la FEGEMS, qui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22)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23) Dans l’intervalle, le département a transmis à l’association ses observations en lien avec l’analyse de ses états financiers pour l’année 2019, dont il ressortait notamment une augmentation de ses charges de personnel. Il apparaissait que la classe salariale de la direction était supérieure de deux classes par rapport aux directives, si bien qu’il lui était demandé de modifier cette rémunération conformément aux classes admises figurant dans les instructions de bouclement 2019. Si tel ne devait pas être le cas, le prix de pension serait adapté en conséquence, conformément au courrier du 17 juillet 2019 adressé à l’AGEMS et à la FEGEMS, qui était annexé.![endif]&gt;![if&gt; 24) Le 29 avril 2021, l’association lui a répondu que la question relativement ancienne du salaire des directions d’établissements avait été traitée par les organisations faîtières et par l’ADEPAG, des discussions étant en cours. Sur le principe, elle restait persuadée qu’une responsabilité générique de la fonction avait plus de sens que le nombre de lits d’un EMS, qui n’était pas un critère déterminant pour justifier un écart salarial. À cela s’ajoutait que les rapports de travail entre l’établissement et sa direction étaient soumis au droit privé.![endif]&gt;![if&gt; 25) Le 5 mai 2021, le département a requis de l’association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d’un salaire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26) Le 28 mai 2021, l’association a répondu au département, reprenant la teneur de son courrier du 29 avril 2021.![endif]&gt;![if&gt; 27) Par courrier du 9 juin 2021, le conseiller d’État a informé l’association qu’en application des art. 24 et 25 RGEPA, le prix de pension de son établissement serait fixé à CHF 211.- à compter du 1 er juillet 2021, au vu de son absence de réponse au courrier du département du 5 mai 2021 lui demandant de le renseigner au sujet de la rémunération de sa direction. Ce courrier ne portait pas d’autre mention ni n’indiquait de délai et de voie de recours.![endif]&gt;![if&gt; 28) Plusieurs autres EMS ont reçu des courriers similaires, à l’encontre desquels ils ont interjeté recours auprès de la chambre administrative de la Cour de justice (ci-après : la chambre administrative).![endif]&gt;![if&gt; 29) a. Par acte du 10 août 2021, l’association en a fait de même contre le courrier du 9 juin 2021 la concernant, concluant à l’annulation de la diminution du prix de pension à compter du 1 er août 2021.![endif]&gt;![if&gt;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30) Le département a sollicité un délai pour répondre au recours ainsi que la suspension de l’instruction des causes similaires jusqu’à droit connu dans l’une de celles-ci.![endif]&gt;![if&gt; 31) L’association s’est opposée à la suspension demandée au motif que la situation au sein des différents établissements était différente.![endif]&gt;![if&gt; 32) Par décision du 16 novembre 2021, la chambre administrative a refusé de suspendre l’instruction de la cause.![endif]&gt;![if&gt; 33)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l’association,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l’association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L’association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l’association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L’association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L’association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l’association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l’association,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l’association conduirait alors à une inégalité de traitement entre les EMS. L’association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l’association, selon lesquelles le prix de pension serait diminué si l’augmentation salariale de sa direction était maintenue. L’association ne lui avait pas non plus transmis, malgré sa demande, les justificatifs nécessaires à calculer exactement la diminution considérée en fonction de l’augmentation salariale de sa direction effectuée sans autorisation. L’association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l’association, qu’elle ne lui avait jamais communiquées. 34) Le 31 janvier 2022, l’association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35)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transmis par l’association, de sorte qu’il n’était pas possible de calculer concrètement la diminution dudit prix de pension en fonction de l’augmentation salariale dont il s’agissait.![endif]&gt;![if&gt; 36)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9 juin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211.- par jour à compter du 1 er juillet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 HÜBNER étant membre du comité de la FEGEMS,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211.- le jour dès le 1 er juillet 2021, en application des art. 24 et 25 RGEPA, au vu de l’absence de réponse de la recourante au courrier du département du 5 mai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À cela s’ajoute que, dans ses observations en lien avec l’analyse des états financiers de la recourante pour l’année 2019, le département avait déjà mentionné qu’en l’absence de modification de l’écart salarial constaté, le prix de pension serait adapté en conséquence, renvoyant pour le surplus au courrier du 17 juillet 2019 adressé à l’AGEMS et à la FEGEMS. Dès lors, la recourante ne pouvait ignorer que le département allait procéder à une baisse du prix de pension pour les motifs indiqués, raison pour laquelle il lui a demandé, dans son courrier du 5 mai 2021, la production de tous les documents nécessaires au nouveau calcul, que la recourante s’est toutefois refusée à lui remettre, en se limitant à reprendre les termes de son précédent courrier.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l’association,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5 mai 2021, auquel elle n’a donné aucune suite.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5 mai 2021. Enfin, l’argument en lien avec le délai de résiliation du contrat-type du directeur de l’établissement de la recourante est sans pertinence, dès lors qu’il s’agit du rapport liant ledit employé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10 août 2021 par l’A______ contre la décision du département de la sécurité, de la population et de la santé du 9 juin 2021 ; au fond : le rejette ; met un émolument de CHF 500.- à la charge de l’A______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Lauber et Michon Rieben,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